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ae453" w14:textId="18ae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2015 жылғы 10 тамыздағы № 286 қаулысының күшін жою туралы</w:t>
      </w:r>
    </w:p>
    <w:p>
      <w:pPr>
        <w:spacing w:after="0"/>
        <w:ind w:left="0"/>
        <w:jc w:val="both"/>
      </w:pPr>
      <w:r>
        <w:rPr>
          <w:rFonts w:ascii="Times New Roman"/>
          <w:b w:val="false"/>
          <w:i w:val="false"/>
          <w:color w:val="000000"/>
          <w:sz w:val="28"/>
        </w:rPr>
        <w:t>Жамбыл облысы Жуалы ауданы әкімдігінің 2016 жылғы 29 қаңтардағы № 20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Жуалы ауданының әкімдігі </w:t>
      </w:r>
      <w:r>
        <w:rPr>
          <w:rFonts w:ascii="Times New Roman"/>
          <w:b/>
          <w:i w:val="false"/>
          <w:color w:val="000000"/>
          <w:sz w:val="28"/>
        </w:rPr>
        <w:t>ҚАУЛЫ</w:t>
      </w:r>
      <w:r>
        <w:rPr>
          <w:rFonts w:ascii="Times New Roman"/>
          <w:b/>
          <w:i w:val="false"/>
          <w:color w:val="000000"/>
          <w:sz w:val="28"/>
        </w:rPr>
        <w:t>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Аудан әкімдігінің 2015 жылғы 10 тамыздағы "Жуалы ауданы әкімі аппараты,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қызметін жыл сайынғы бағалаудың әдістемесін бекіту туралы" </w:t>
      </w:r>
      <w:r>
        <w:rPr>
          <w:rFonts w:ascii="Times New Roman"/>
          <w:b w:val="false"/>
          <w:i w:val="false"/>
          <w:color w:val="000000"/>
          <w:sz w:val="28"/>
        </w:rPr>
        <w:t>№ 286</w:t>
      </w:r>
      <w:r>
        <w:rPr>
          <w:rFonts w:ascii="Times New Roman"/>
          <w:b w:val="false"/>
          <w:i w:val="false"/>
          <w:color w:val="000000"/>
          <w:sz w:val="28"/>
        </w:rPr>
        <w:t xml:space="preserve"> қаулысының (Нормативтік құқықтық актілердің мемлекеттік тіркеу тізілімінде </w:t>
      </w:r>
      <w:r>
        <w:rPr>
          <w:rFonts w:ascii="Times New Roman"/>
          <w:b w:val="false"/>
          <w:i w:val="false"/>
          <w:color w:val="000000"/>
          <w:sz w:val="28"/>
        </w:rPr>
        <w:t>№2764</w:t>
      </w:r>
      <w:r>
        <w:rPr>
          <w:rFonts w:ascii="Times New Roman"/>
          <w:b w:val="false"/>
          <w:i w:val="false"/>
          <w:color w:val="000000"/>
          <w:sz w:val="28"/>
        </w:rPr>
        <w:t xml:space="preserve"> болып тіркелген, 2015 жылдың 22 қыркүйектегі "Жаңа өмір-Новая жизнь"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2. Жуалы ауданы әкімі аппаратының персоналды басқару қызметі бөлімшесі заңнамада белгіленген тәртіппен және мерзімдерде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нормативтік құқықтық актінің күші жойылды деп танылғаны жөнінде әділет органдарына және ресми жариялау көздеріне хабарлауды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 аппаратының басшысы Қанат Оспанұлы Аққоевқа жүктелсін.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Құлекеев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