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e2f6" w14:textId="f1ae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ауданы әкімдігінің 2015 жылғы 30 қазандағы "Меркі ауданы бойынша 2016 жылға қоғамдық жұмыстарды ұйымдастыру мен қаржыландыру туралы" № 541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әкімдігінің 2016 жылғы 9 маусымдағы № 235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№ 480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Меркі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Меркі ауданы әкімдігінің 2015 жылғы 30 қазандағы "Меркі ауданы бойынша 2016 жылға қоғамдық жұмыстарды ұйымдастырумен қаржыландыру туралы"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2822 болып тіркелген, 2015 жылғы 19 қарашадағы "Меркі тынысы-Меркенский вестник"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Т. Рысқұлбековке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Көпбосынов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