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cce" w14:textId="9739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2012 жылғы 27 қаңтардағы "Мүгедектер үшін жұмыс орындарына квота белгілеу туралы" № 15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9 маусымдағы № 236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27 бабына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Меркі ауданы әкімдігінің 2012 жылғы 27 қаңтардағы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6-6-104 болып тіркелген, 2012 жылғы 9 ақпандағы "Меркі тынысы - Меркенский вестник"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Т.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