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798b" w14:textId="ace7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мәслихаттың 2015 жылғы 23 қарашадағы №39-3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2016 жылғы 1 наурыздағы № 45-3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Мойынқұм аудандық мәслихатының 2015 жылғы 23 қарашадағы "Пайдаланылмайтын ауыл шаруашылығы мақсатындағы жерлерге жер салығының мөлшерлемелерін және бірынғай жер салығының мөлшерлемелерін жоғарлату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2015 жылғы 18 желтоқсанда аудандық "Мойынқұм таңы" №112-113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аудандық мәслихат аппараты" мемлекеттік мекемесі белгіленген тәртіппен және мерзімдерде осы шешімнің 1-тармағында көрсетілген нормативтік құқықтық актінің жойылды деп таңылғаны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 аппаратының басшысы Алипбеков Уланбек Ерболатұлына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Әйтішев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