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125d" w14:textId="d9e1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Cарысу аудандық мәслихатының 2015 жылғы 27 қарашадағы № 54-5 "Пайдаланылмайтын ауыл шаруашылығы мақсатындағы жерлерге жер салығының мөлшерлемелерін және бірыңғай жер салығының мөлшерлемелерін жоғарлату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2016 жылғы 10 наурыздағы № 60-9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актілердің құқықтық мониторингін жүргізу қағидасын бекіту туралы" Қазақстан Республикасы Үкіметінің 2011 жылғы 25 тамыздағы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және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Cарысу аудандық мәслихатының 2015 жылғы 27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54-5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"Пайдаланылмайтын ауыл шаруашылығы мақсатындағы жерлерге жер салығының мөлшерлемелерін және бірыңғай жер салығының мөлшерлемелерін жоғарлату туралы" шешімінің (нормативтiк құқықтық актiлердi тiркеу тiзiлiмiнде № 2844 болып мемлекеттiк тiркеуден өткен, "Сарысу" газетiнiң 2015 жылғы 12 желтоқсандағы № 119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Шешімнің көшірмесі Жамбыл облысы Әділет департаментіне жолдансын.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 аппаратының басшысы Құлыбеков Қуаныш Қайратұлына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38"/>
        <w:gridCol w:w="4262"/>
      </w:tblGrid>
      <w:tr>
        <w:trPr>
          <w:trHeight w:val="30" w:hRule="atLeast"/>
        </w:trPr>
        <w:tc>
          <w:tcPr>
            <w:tcW w:w="7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___________Б.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___________________Р. 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