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d2737" w14:textId="b5d27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"Арнаулы әлеуметтік қызметтерге қажеттілікті бағалау және айқындау ережесін бекіту туралы" Қазақстан Республикасы Денсаулық сақтау министрінің 2009 жылғы 10 ақпандағы № 79, Қазақстан Республикасы Білім және ғылым министрінің 2009 жылғы 28 қаңтардағы № 28, Қазақстан Республикасы Еңбек және халықты әлеуметтік қорғау министрінің 2009 жылғы 28 қаңтардағы № 28-ө бірлескен бұйрығының және «Арнаулы әлеуметтік қызметтерге қажеттілікті бағалау және айқындау ережесін бекіту туралы» Қазақстан Республикасы Денсаулық сақтау министрінің 2009 жылғы 10 ақпандағы № 79, Қазақстан Республикасы Білім және ғылым министрінің 2009 жылғы 28 қаңтардағы № 28, Қазақстан Республикасы Еңбек және халықты әлеуметтік қорғау министрінің 2009 жылғы 28 қаңтардағы № 28-ө бірлескен бұйрығына өзгерістер мен толықтырулар енгізу туралы» Қазақстан Республикасы Денсаулық сақтау министрінің 2010 жылғы 18 наурыздағы № 186, Қазақстан Республикасы Білім және ғылым министрінің 2010 жылғы 18 наурыздағы № 125 және Қазақстан Республикасы Еңбек және халықты әлеуметтік қорғау министрінің 2010 жылғы 17 наурыздағы № 89-ө бірлескен бұйрығының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және әлеуметтік даму министрінің 2016 жылғы 19 ақпандағы № 133 және Қазақстан Республикасы Білім және ғылым министрінің 2016 жылғы 26 ақпандағы № 178 бірлескен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«Нормативтік құқықтық актілер туралы» 1998 жылғы 28 наурыздағы Қазақстан Республикасы Заңының 21-1-бабының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 </w:t>
      </w:r>
      <w:r>
        <w:rPr>
          <w:rFonts w:ascii="Times New Roman"/>
          <w:b w:val="false"/>
          <w:i w:val="false"/>
          <w:color w:val="000000"/>
          <w:sz w:val="28"/>
        </w:rPr>
        <w:t>43-1-бабының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 сәйкес </w:t>
      </w:r>
      <w:r>
        <w:rPr>
          <w:rFonts w:ascii="Times New Roman"/>
          <w:b/>
          <w:i w:val="false"/>
          <w:color w:val="000000"/>
          <w:sz w:val="28"/>
        </w:rPr>
        <w:t>БҰЙЫРАМЫЗ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Мынадай: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«Арнаулы әлеуметтік қызметтерге қажеттілікті бағалау және айқындау ережесін бекіту туралы» Қазақстан Республикасы Денсаулық сақтау министрінің 2009 жылғы 10 ақпандағы № 79, Қазақстан Республикасы Білім және ғылым министрінің 2009 жылғы 28 қаңтардағы № 28, Қазақстан Республикасы Еңбек және халықты әлеуметтік қорғау министрінің 2009 жылғы 28 қаңтардағы № 28-ө бірлескен 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5560 болып тіркелген және Қазақстан Республикасының орталық атқарушы және өзге де орталық мемлекеттік органдарының актілер жинағының 2009 жылғы № 7 санында жарияланған);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«Арнаулы әлеуметтік қызметтерге қажеттілікті бағалау және айқындау ережесін бекіту туралы» Қазақстан Республикасы Денсаулық сақтау министрінің 2009 жылғы 10 ақпандағы № 79, Қазақстан Республикасы Білім және ғылым министрінің 2009 жылғы 28 қаңтардағы № 28, Қазақстан Республикасы Еңбек және халықты әлеуметтік қорғау министрінің 2009 жылғы 28 қаңтардағы № 28-ө бірлескен бұйрығына өзгерістер мен толықтырулар енгізу туралы» Қазақстан Республикасы Денсаулық сақтау министрінің 2010 жылғы 18 наурыздағы № 186, Қазақстан Республикасы Білім және ғылым министрінің 2010 жылғы 18 наурыздағы № 125 және Қазақстан Республикасы Еңбек және халықты әлеуметтік қорғау министрінің 2010 жылғы 17 наурыздағы № 89-е бірлескен 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6160 болып тіркелген және Қазақстан Республикасының орталық атқарушы және өзге де орталық мемлекеттік органдарының актілер жинағының 2010 жылғы № 12 санында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Денсаулық сақтау және әлеуметтік даму министрлігінің Әлеуметтік қызметтер департаменті заңнамада белгіленген тәртіппен: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бірлескен бұйрықтың көшірмесін Қазақстан Республикасы Әділет министрлігіне жіберуді;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мерзімді баспа басылымдарында және «Әділет» ақпараттық-құқықтық жүйесінде ресми жариялау үшін, сондай-ақ Қазақстан Республикасының Нормативтік құқықтық актілерінің эталондық бақылау банкіне қосу үшін Қазақстан Республикасы Әділет министрлігінің «Республикалық құқықтық ақпарат орталығы» шаруашылық жүргізу құқығындағы республикалық мемлекеттік кәсіпорнына жіберуді;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бірлескен бұйрықты Қазақстан Республикасы Денсаулық сақтау және әлеуметтік даму министрлігінің ресми интернет-ресурсында орналастыруды қамтамасыз етсін,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бірлескен бұйрықтың орындалуын бақылау Қазақстан Республикасының Денсаулық сақтау және әлеуметтік даму вице-министрі С.Қ. Жақыповаға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бірлескен бұйрық «Арнаулы әлеуметтік қызметтерге қажеттілікті бағалау және айқындау қағидаларын бекіту туралы» Қазақстан Республикасы Денсаулық сақтау және әлеуметтік даму министрінің бұйрығы қолданысқа енгізілген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Білім және ғылым министрі      Денсаулық сақтау және әлеуметтік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 даму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Е. Сағадиев        ___________ Т. Дүйсенова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