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3f81" w14:textId="06c3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 білім беру мамандықтары бойынша үлгілік оқу
жоспарлары мен үлгілік білім беретін оқу бағдарламаларын бекіту туралы" Қазақстан Республикасы Білім және ғылым Министрінің 2013 жылғы 24 сәуірдегі № 150 және "Техникалық және кәсіптік білім беру мамандықтары бойынша үлгілік оқу жоспарлары мен үлгілік білім беретін оқу бағдарламаларын бекіту туралы" Қазақстан Республикасы Білім және ғылым Министрінің 2014 жылғы 29 шілдедегі № 312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2016 жылғы 31 наурыздағы № 236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«Техникалық және кәсіптік білім беру мамандықтары бойыншаүлгілік оқу жоспарлары мен үлгілік білім беретін оқу бағдарламаларын бекіту туралы» Қазақстан Республикасы Білім және ғылым Министрінің 2013 жылғы 24 сәуірдегі № 150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8489 болып тіркелген, «Егемен Қазақстан» газетінің 2013 жылғы 13 қарашадағы № 252 (28191, 2013 жылғы 16 қарашадағы № 255 (28194), 2013 жылғы 20 қарашадағы № 257 (28196), 2013 жылғы 28 қарашадағы № 263 (28202), 2013 жылғы 5 желтоқсандағы № 268 (28207), 2013 жылғы 11 желтоқсандағы № 272 (28211); 2013 жылғы 14 желтоқсандағы № 275 (28214), 2013 жылғы 19 желтоқсандағы № 277 (28216), 2013 жылғы 21 желтоқсандағы № 279 (28218), 2013 жылғы 26 желтоқсандағы № 282 (28221), 2013 жылғы 28 желтоқсандағы № 284 (28223), 2013 жылғы 31 желтоқсандағы № 285 (28224); 2014 жылғы № 285 (28224); 2014 жылғы 9 қаңтардағы № 4 (28228), 2014 жылғы 15 қаңтардағы № 8 (28232), 2014 жылғы 18 қаңтардағы № 11 (28235); 2014 жылғы 22 қаңтардағы № 14 (28238); 2014 жылғы 25 қаңтардағы № 17 (28241); 2014 жылғы 30 қаңтардағы № 20 (28244), 2014 жылғы 1 ақпандағы № 22 (28246), 2014 жылғы 5 ақпандағы № 24 (28248), 2014 жылғы 8 ақпандағы № 27 (28251); 2014 жылғы 12 ақпандағы № 29 (28253), 2014 жылғы 15 ақпандағы № 32 (28256), 2014 жылғы 22 ақпандағы № 37 (28261), 2014 жылғы 1 наурыздағы № 42 (28266); 2014 жылғы 6 наурыздағы № 45 (28269); 2014 жылғы 12 наурыздағы № 48 (28272), 2014 жылғы 13 наурыздағы № 49 (28273), 2014 жылғы 18 наурыздағы № 52 (28276), 2014 жылғы 5 сәуірдегі № 66 (28290), 2014 жылғы 10 сәуірдегі № 69 (28293), 2014 жылғы 24 мамырдағы № 101 (28325), 2014 жылғы 29 мамырдағы № 104 (28328), 2014 жылғы 7 маусымдағы № 111 (28335), 2014 жылғы 12 маусымдағы № 113-114 (28338), 2014 жылғы 14 маусымдағы № 116 (28340), 2014 жылғы 19 маусымдағы № 119 (28343), 2014 жылғы 21 маусымдағы № 121 (28345), 2014 жылғы 26 маусымдағы № 124 (28348), 2014 жылғы 3 шілдедегі № 129 (28353), 2014 жылғы 11 шілдедегі № 134 (28358), 2014 жылғы 19 шілдедегі № 139 (28363), 2014 жылғы 31 шілдедегі №147 (28371), 2014 жылғы 6 тамыздағы № 151 (28375), 2014 жылғы 28 тамыздағы № 167 (28391), 2014 жылғы 4 қыркүйектегі № 172 (28395), 2014 жылғы 11 қыркүйектегі № 177 (28400) сандарында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«Техникалық және кәсіптік білім беру мамандықтары бойынша үлгілік оқу жоспарлары мен үлгілік білім беретін оқу бағдарламаларын бекіту туралы» Қазақстан Республикасы Білім және ғылым министрінің 2014 жылғы 29 шілдедегі № 312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9705 болып тіркелген, «Егемен Қазақстан» газетінің 2015 жылғы 31 қазандағы № 209 (28687), 2015 жылғы 5 қарашадағы № 212 (28690), 2015 жылғы 12 қарашадағы № 217 (28695), 2016 жылғы 4 ақпандағы № 22 (28750), 2016 жылғы 11 ақпандағы № 27(28755), 2016 жылғы 13 ақпандағы № 29 (28757), 2016 жылғы 18 ақпандағы № 32 (28760), 2016 жылғы 20 ақпандағы № 34 (28762), 2016 жылғы 25 ақпандағы № 37 (28765), 2016 жылғы 27 ақпандағы № 39 (28767), 2016 жылғы 3 наурыздағы № 42 (28770) сандарында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Кәсіптік-техникалық және орта білімнен кейінгі білімді жаңғырту департаменті (Д.Ж. Қаленова) осы бұйрықтың көшірмесін Қазақстан Республикасы Әділет министрлігіне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 министрі                  Е. Сағадиев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