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931a" w14:textId="dd39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"Жоғарғы оқу орындарын жіктеу критерийлерін бекіту туралы" Қазақстан Республикасы Білім және ғылым министрінің міндетін атқарушының 2015 жылғы 6 қарашадағы № 628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8 маусымдағы № 367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Қазақстан Республикасының Заңының 46-бабы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«Жоғары оқу орындарын жіктеу критерийлерін бекіту туралы» Қазақстан Республикасы Білім және ғылым министрінің міндетін атқарушысының 2015 жылғы 6 қарашадағы № 628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нормативтік құқықтық актілерді мемлекеттік тіркеу тізілімінде № 12285 болып тіркелген, «Әділет» ақпараттық-құқықтық жүйесінде 2015 жылғы 23 қарашада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жоғары оқу орнынан кейінгі білім департаменті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қол қойылған күннен бастап бір апталық мерзімде оның көшірмесін «Әділет» ақпараттық-құқықтық жүйесіне, сондай-ақ Қазақстан Республикасы нормативтік құқықтық актілерінің Эталондық бақылау банкіне орналастыру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кәсіпорынына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Білім және ғылым министрлігінің интернет-ресурсына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жоғары оқу орындарының назарына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Е. Сағадиев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