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a85b" w14:textId="972a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және ішкі су көлігі саласында қызметті жүзеге асыратын субъектілерді мемлекеттік қадағалау бойынша тәуекел дәрежесін бағалау өлшемдерін және тексеру парақтарының нысанын бекіту туралы" Қазақстан Республикасы Көлік және коммуникация министрінің 2013 жылғы 31 мамырдағы № 414 бұйрығының күшін жою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17 наурыздағы № 278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«Сауда мақсатында теңізде жүзу және ішкі су көлігі саласында қызметті жүзеге асыратын субъектілерді мемлекеттік қадағалау бойынша тәуекел дәрежесін бағалау өлшемдерін және тексеру парақтарының нысанын бекіту туралы» Көлік және коммуникация министрінің 2013 жылғы 31 мамырдағы № 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8533 болып тіркелген, «Егемен Қазақстан» газетінде 2013 жылғы 23 қазандағы № 237 (28176)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 мерзімінде Қазақстан Республикасы Әділет министрлігіне жіберуді;</w:t>
      </w:r>
      <w:r>
        <w:br/>
      </w:r>
      <w:r>
        <w:rPr>
          <w:rFonts w:ascii="Times New Roman"/>
          <w:b w:val="false"/>
          <w:i w:val="false"/>
          <w:color w:val="000000"/>
          <w:sz w:val="28"/>
        </w:rPr>
        <w:t>
</w:t>
      </w:r>
      <w:r>
        <w:rPr>
          <w:rFonts w:ascii="Times New Roman"/>
          <w:b w:val="false"/>
          <w:i w:val="false"/>
          <w:color w:val="000000"/>
          <w:sz w:val="28"/>
        </w:rPr>
        <w:t>
      2) осы бұйрықтың мерзімді баспа басылымдарында,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 міндетін атқарушы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