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2ace" w14:textId="8972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"Кірме жолдармен жүру қауіпсіздігі талаптарының сақталуын тексеру, сондай-ақ жеке және заңды тұлғалардың багажды, жүктер мен жүк- багажды тиеу, түсіру (босату) жөніндегі қызметті жүзеге асыруы кезінде тасымалдаушы мен Ұлттық инфрақұрылым операторының қатысу қағидаларын бекіту туралы" Қазақстан Республикасы Көлік және коммуникация министрінің 2013 жылғы 17 қыркүйектегі № 721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28 сәуірдегі № 409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актілер туралы» 2016 жылғы 6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«Кірме жолдармен жүру қауіпсіздігі талаптарының сақталуын тексеру, сондай-ақ жеке және заңды тұлғалардың багажды, жүктер мен жүк-багажды тиеу, түсіру (босату) жөніндегі қызметті жүзеге асыруы кезінде тасымалдаушы мен Ұлттық инфрақұрылым операторының қатысу қағидаларын бекіту туралы» Қазақстан Республикасы Көлік және коммуникация министрінің 2013 жылғы 17 қыркүйектегі.№ 721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тізіліміңде № 8825 болып тіркелген, «Егемен Қазақстан» газетінде 2014 жылғы 9 қаңтардағы № 4 (28228)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Инвестициялар және даму министрлігінің Көлік комитеті (Ә.А. Асавбаев):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көшірмесін бір апта мерзімінде Қазақстан Республикасы Әділет министрлігіне жіберуді;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мерзімді баспа басылымдарында, «Әділет» ақпараттық-құқықтық жүйесінде ресми жариялауды;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Инвестициялар және даму виде-министріне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Ә.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