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0032" w14:textId="cb70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17 мамырдағы № 428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аккредиттеу қағидаларын бекіту туралы» Қазақстан Республикасы Инвестициялар және даму министрінің 2015 жылғы 30 қаңтардағы № 90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10421 болып тіркелген, 2015 жылғы 8 мамырда «Әділет» ақпараттық-құқықтық жүйесінде жарияланған), «Энергия үнемдеу және энергия тиімділігін арттыру саласындағы аккредиттеу қағидаларын бекіту туралы» Қазақстан Республикасы Инвестициялар және даму министрінің 2015 жылғы 30 қаңтардағы № 90 бұйрығына өзгерістер енгізу туралы» Қазақстан Республикасы Инвестициялар және даму министрінің 2015 жылғы 30 қарашадағы № 1126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12537 болып тіркелген, 2015 жылғы 31 желтоқсанда «Әділет»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мерзімінде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койылған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10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