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a094" w14:textId="bf8a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18 мамырдағы № 431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2016 жылғы 6 сәуірдегі Қазақстан Республикасының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«Энергия үнемдеу және энергия тиімділігін арттыру саласындағы аккредиттеу туралы куәліктің нысанын бекіту туралы» Қазақстан Республикасы Премьер-Министрінің орынбасары - Қазақстан Республикасы Индустрия және жаңа технологиялар министрінің 2012 жылғы 3 қазандағы № 354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8073 болып тіркелген, «Казахстанская правда» газетінде 2013 жылғы 9 қаңтарда № 4-5 (27278-27279) жарияланған), «Энергия үнемдеу және энергия тиімділігін арттыру саласындағы аккредиттеу туралы куәліктің нысанын бекіту туралы» Қазақстан Республикасы Премьер-Министрінің орынбасары - Қазақстан Республикасы Индустрия және жаңа технологиялар министрінің 2012 жылғы 3 қазандағы № 354 бұйрығына өзгерістер енгізу туралы" Қазақстан Республикасы Инвестициялар және даму министрінің 2015 жылғы 30 қарашадағы № 1124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13080 болып тіркелген, 2015 жылғы 31 наурызда "Әділет"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бір апта мерзімінде осы бұйрықтың көшірмесін Қазақстан Республикасы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 Қ. Бишімбаев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31 мамыр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