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a3b3" w14:textId="d22a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"Өнеркәсіп саласындағы жеке кәсіпкерлік аясында тәуекел дәрежесін бағалау өлшемдерін бекіту туралы" Қазақстан Республикасы Премьер-Министрінің орынбасары - Қазақстан Республикасы Индустрия және жаңа технологиялар министрінің 2014 жылғы 29 сәуірдегі № 141 және Қазақстан Республикасы Өңірлік даму министрінің 2014 жылғы 5 мамырдағы 127/ОД бірлескен бұйрығының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29 маусымдағы № 527 және Қазақстан Республикасы Ұлттық экономика министрінің 2016 жылғы 8 шілдедегі № 317 бірлескен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«Құқықтық актілер туралы» 2016 жылғы 6 сәуірдегі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>50-бабының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БҰЙЫРАМЫЗ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«Өнеркәсіп саласындағы жеке кәсіпкерлік аясында тәуекел дәрежесін бағалау өлшемдерін бекіту туралы» Қазақстан Республикасы Премьер-Министрінің орынбасары - Қазақстан Республикасы Индустрия және жаңа технологиялар министрінің 2014 жылғы 29 сәуірдегі № 141 және Қазақстан Республикасы Өңірлік даму министрінің 2014 жылғы 5 мамырдағы 127/ОД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(нормативтiк-құқықтық актiлерді мемлекеттiк тiркеу тiзiлiмiнде № 9516 болып тiркелген, «Әділет» ақпараттық-құқықтық жүйесінде 2014 жылғы 16 шілдеде жарияланған) күшi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Индустриялық даму және өнеркәсіптік қауіпсіздік комитеті (А.Қ. Ержанов):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Қазақстан Республикасы Әділет министрлігіне көшірмесін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«Әділет» ақпараттық-құқықтық жүйесінде ресми жариялауға, сондай-ақ тіркелген бұйрықты алған күннен бастап бес жұмыс күні ішінде Қазақстан Республикасы нормативтік құқықтық актілерінің электрондық бақылау банкіне енгізу үшін Республикалық құқықтық ақпарат орталығына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бірлескен бұйрықтың Қазақстан Республикасы Инвестициялар және даму министрлігінің интернет-ресурсында орналастырылуын;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жетекшілік ететін Қазақстан Республикасының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оның алғаш ресми жарияланған күнінен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 министрі    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Ж. Қасымбек             ____________ Қ. Бишімбаев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