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adbb" w14:textId="918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Атомдық және энергетикалық қадағалау мен бақылау комитеті" мемлекеттік мекемесінің және оның аумақтық органдарының ережесін бекіту туралы" Қазақстан Республикасы Энергетика министрінің 2014 жылғы 7 қазандағы № 42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11 қазандағы № 440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Атомдық және энергетикалық қадағалау мен бақылау комитеті" мемлекеттік мекемесінің және оның аумақтық органдарының ережесін бекіту туралы" Қазақстан Республикасы Энергетика министрінің 2014 жылғы 7 қазандағы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9795 тіркелген, 2014 жылғы 20 қазанда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Энергетика министрлігінің Атомдық және энергетикалық қадағалау мен бақылау комитеті"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57), 58) және 59)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Қазақстан Республикасы Президентінің, Мемлекеттік хатшысының, Қазақстан Республикасы Президенті Әкімшілігінің және Қазақстан Республикасы Премьер-Министрі Кеңсесі басшылығының актілерінің жобаларын және олардың тапсырмаларына жауаптарды сапалы және уақтылы дайындауды, сондай-ақ жетекшілік ететін мәселелері бойынша жоғары тұрған органдардың тапсырмаларын орындауды жүзеге асырады.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Қазақстан Республикасы Президентінің 2010 жылғы 27 сәуірдегі № 976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функцияларға сәйкес Қазақстан Республикасы Президентінің Әкімшілігімен және Қазақстан Республикасы Премьер-Министрінің Кеңсесімен өзара іс-қимылды жүзеге асырады;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жеке және заңды тұлғалардың өтініштерін талдау, бағалау және бақылау нәтижелері бойынша шаралардың орындалуын қамтамасыз етеді".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қойғаннан кейін оны күнтізбелік он күннің ішінде мерзімді баспа басылымдарына және "Әділет" ақпараттық-құқықтық жүйесіне, сондай-ақ оған қол қойғаннан кейін күнтізбелік он күннің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бұйрыққа қол қойған күннен бастап бір ай мерзімде бұйрық көшірмесін қоса бере отырып, Астана қаласы Әділет департаментіне хабарлауды;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интернет-ресурсында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күнiнен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