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4e26" w14:textId="6bd4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лауазымдарына біліктілік талаптарын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20 желтоқсандағы № 19-НҚ нормативтік қаулысы. Күші жойылды - Республикалық бюджеттің атқарылуын бақылау жөніндегі есеп комитетінің 2017 жылғы 23 мамырдағы № 3-НҚ нормативтік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күші жойылды - Республикалық бюджеттің атқарылуын бақылау жөніндегі есеп комитетінің 23.05.2017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12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Республикалық бюджеттің атқарылуын бақылау жөніндегі есеп комитетінің 2016 жылғы 19 тамыздағы № 11-НҚ нормативтік қаулысымен бекітілген "Б"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Есеп комитетінің "Б" корпусының мемлекеттік әкiмшiлiк лауазымдарына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Есеп комитетінің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сай кейбір нормативтік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Заң бөлімі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нормативтік қаулының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xml:space="preserve">
      </w:t>
      </w:r>
      <w:r>
        <w:rPr>
          <w:rFonts w:ascii="Times New Roman"/>
          <w:b w:val="false"/>
          <w:i w:val="false"/>
          <w:color w:val="000000"/>
          <w:sz w:val="28"/>
        </w:rPr>
        <w:t>2) осы нормативтік қаулының Есеп комитетінің Интернет-ресурсына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Нормативтік қаулының орындалуын бақылау Есеп комитетінің аппарат басшысына жүктелсін.</w:t>
      </w:r>
      <w:r>
        <w:br/>
      </w:r>
      <w:r>
        <w:rPr>
          <w:rFonts w:ascii="Times New Roman"/>
          <w:b w:val="false"/>
          <w:i w:val="false"/>
          <w:color w:val="000000"/>
          <w:sz w:val="28"/>
        </w:rPr>
        <w:t xml:space="preserve">
      </w:t>
      </w:r>
      <w:r>
        <w:rPr>
          <w:rFonts w:ascii="Times New Roman"/>
          <w:b w:val="false"/>
          <w:i w:val="false"/>
          <w:color w:val="000000"/>
          <w:sz w:val="28"/>
        </w:rPr>
        <w:t>5. Осы нормативтік қаулы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есеп комитеті Төрағасының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Нұржанов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19-нқ нормативтік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Республикалық бюджеттің атқарылуын бақылау жөніндегі </w:t>
      </w:r>
    </w:p>
    <w:bookmarkEnd w:id="1"/>
    <w:bookmarkStart w:name="z15" w:id="2"/>
    <w:p>
      <w:pPr>
        <w:spacing w:after="0"/>
        <w:ind w:left="0"/>
        <w:jc w:val="left"/>
      </w:pPr>
      <w:r>
        <w:rPr>
          <w:rFonts w:ascii="Times New Roman"/>
          <w:b/>
          <w:i w:val="false"/>
          <w:color w:val="000000"/>
        </w:rPr>
        <w:t xml:space="preserve"> есеп комитетінің "Б" корпусының мемлекеттік </w:t>
      </w:r>
    </w:p>
    <w:bookmarkEnd w:id="2"/>
    <w:bookmarkStart w:name="z16" w:id="3"/>
    <w:p>
      <w:pPr>
        <w:spacing w:after="0"/>
        <w:ind w:left="0"/>
        <w:jc w:val="left"/>
      </w:pPr>
      <w:r>
        <w:rPr>
          <w:rFonts w:ascii="Times New Roman"/>
          <w:b/>
          <w:i w:val="false"/>
          <w:color w:val="000000"/>
        </w:rPr>
        <w:t xml:space="preserve"> әкімшілік лауазымдарына қойылатын</w:t>
      </w:r>
    </w:p>
    <w:bookmarkEnd w:id="3"/>
    <w:bookmarkStart w:name="z17" w:id="4"/>
    <w:p>
      <w:pPr>
        <w:spacing w:after="0"/>
        <w:ind w:left="0"/>
        <w:jc w:val="left"/>
      </w:pPr>
      <w:r>
        <w:rPr>
          <w:rFonts w:ascii="Times New Roman"/>
          <w:b/>
          <w:i w:val="false"/>
          <w:color w:val="000000"/>
        </w:rPr>
        <w:t xml:space="preserve"> БІЛІКТІЛІК ТАЛАПТАРЫ</w:t>
      </w:r>
    </w:p>
    <w:bookmarkEnd w:id="4"/>
    <w:bookmarkStart w:name="z18" w:id="5"/>
    <w:p>
      <w:pPr>
        <w:spacing w:after="0"/>
        <w:ind w:left="0"/>
        <w:jc w:val="left"/>
      </w:pPr>
      <w:r>
        <w:rPr>
          <w:rFonts w:ascii="Times New Roman"/>
          <w:b/>
          <w:i w:val="false"/>
          <w:color w:val="000000"/>
        </w:rPr>
        <w:t xml:space="preserve"> ТӨРАҒА ХАТШЫЛЫҒЫ</w:t>
      </w:r>
    </w:p>
    <w:bookmarkEnd w:id="5"/>
    <w:bookmarkStart w:name="z19" w:id="6"/>
    <w:p>
      <w:pPr>
        <w:spacing w:after="0"/>
        <w:ind w:left="0"/>
        <w:jc w:val="left"/>
      </w:pPr>
      <w:r>
        <w:rPr>
          <w:rFonts w:ascii="Times New Roman"/>
          <w:b/>
          <w:i w:val="false"/>
          <w:color w:val="000000"/>
        </w:rPr>
        <w:t xml:space="preserve"> Сектор меңгерушісі – 1 бірлік, В-3 санаты (1-1)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Өлшемшарттар</w:t>
            </w:r>
          </w:p>
          <w:bookmarkEnd w:id="7"/>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Білімі</w:t>
            </w:r>
          </w:p>
          <w:bookmarkEnd w:id="8"/>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техникалық ғылымдар және технология.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Кәсіби құзыреттілігі</w:t>
            </w:r>
          </w:p>
          <w:bookmarkEnd w:id="9"/>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p>
          <w:bookmarkEnd w:id="10"/>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Жұмыс тәжірибесі</w:t>
            </w:r>
          </w:p>
          <w:bookmarkEnd w:id="11"/>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Функционалдық міндеттері</w:t>
            </w:r>
          </w:p>
          <w:bookmarkEnd w:id="12"/>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Есеп комитеті Төрағасының қызметін ұйымдастыру және қамтамасыз ету; заңнамалық актілердің жобалары және Төрағаға қызметтік хат-хабарлар, жедел ақпарат бойынша материалдарды қарау, ұсыну және уақтылы дайындау; Төрағаның қарауына хат-хабарларды уақтылы енгізудің қамтамасыз етілуін бақылау, мемлекеттік органдардың, үкіметтік емес ұйымдардың және жеке тұлғалардың сұрауларына Төраға қол қоятын жауаптардың уақтылы және сапалы дайындалуын бақылау;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бұқаралық ақпарат құралдарында Есеп комитетінің жоғары имидждік деңгейін қалыптастыру; Төрағаның тапсырмаларын орындау; өз құзыреті шегінде өзге де функцияларды жүзеге асыру.</w:t>
            </w:r>
          </w:p>
        </w:tc>
      </w:tr>
    </w:tbl>
    <w:bookmarkStart w:name="z29" w:id="13"/>
    <w:p>
      <w:pPr>
        <w:spacing w:after="0"/>
        <w:ind w:left="0"/>
        <w:jc w:val="left"/>
      </w:pPr>
      <w:r>
        <w:rPr>
          <w:rFonts w:ascii="Times New Roman"/>
          <w:b/>
          <w:i w:val="false"/>
          <w:color w:val="000000"/>
        </w:rPr>
        <w:t xml:space="preserve"> Бас консультант – 1 бірлік, В-3 санаты (1-2)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Өлшемшарттар</w:t>
            </w:r>
          </w:p>
          <w:bookmarkEnd w:id="1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Білімі</w:t>
            </w:r>
          </w:p>
          <w:bookmarkEnd w:id="1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немесе филология).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шетел (ағылшын) тілін білуі.</w:t>
            </w:r>
          </w:p>
          <w:bookmarkEnd w:id="17"/>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Жұмыс тәжірибесі</w:t>
            </w:r>
          </w:p>
          <w:bookmarkEnd w:id="1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Функционалдық міндеттері</w:t>
            </w:r>
          </w:p>
          <w:bookmarkEnd w:id="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bookmarkStart w:name="z40" w:id="20"/>
    <w:p>
      <w:pPr>
        <w:spacing w:after="0"/>
        <w:ind w:left="0"/>
        <w:jc w:val="left"/>
      </w:pPr>
      <w:r>
        <w:rPr>
          <w:rFonts w:ascii="Times New Roman"/>
          <w:b/>
          <w:i w:val="false"/>
          <w:color w:val="000000"/>
        </w:rPr>
        <w:t xml:space="preserve"> Бас консультант-баспасөз хатшысы – 1 бірлік, В-3 санаты (1-3)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Өлшемшарттар</w:t>
            </w:r>
          </w:p>
          <w:bookmarkEnd w:id="2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Білімі</w:t>
            </w:r>
          </w:p>
          <w:bookmarkEnd w:id="2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немесе әлемдік экономика және/немесе жұртшылықпен байланыс және/немесе журналистика); құқық (құқықтану немесе халықаралық құқық), гуманитарлық ғылымдар (халықаралық қатынастар немесе филология).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p>
          <w:bookmarkEnd w:id="2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Жұмыс тәжірибесі</w:t>
            </w:r>
          </w:p>
          <w:bookmarkEnd w:id="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Функционалдық міндеттері</w:t>
            </w:r>
          </w:p>
          <w:bookmarkEnd w:id="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жинауды жүзеге асыру, Есеп комитеті Төрағасының тапсырмасы бойынша баспасөз дайджестерін дайындау; </w:t>
            </w:r>
            <w:r>
              <w:br/>
            </w:r>
            <w:r>
              <w:rPr>
                <w:rFonts w:ascii="Times New Roman"/>
                <w:b w:val="false"/>
                <w:i w:val="false"/>
                <w:color w:val="000000"/>
                <w:sz w:val="20"/>
              </w:rPr>
              <w:t xml:space="preserve">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r>
              <w:br/>
            </w:r>
            <w:r>
              <w:rPr>
                <w:rFonts w:ascii="Times New Roman"/>
                <w:b w:val="false"/>
                <w:i w:val="false"/>
                <w:color w:val="000000"/>
                <w:sz w:val="20"/>
              </w:rPr>
              <w:t>
 </w:t>
            </w:r>
          </w:p>
        </w:tc>
      </w:tr>
    </w:tbl>
    <w:bookmarkStart w:name="z50" w:id="27"/>
    <w:p>
      <w:pPr>
        <w:spacing w:after="0"/>
        <w:ind w:left="0"/>
        <w:jc w:val="left"/>
      </w:pPr>
      <w:r>
        <w:rPr>
          <w:rFonts w:ascii="Times New Roman"/>
          <w:b/>
          <w:i w:val="false"/>
          <w:color w:val="000000"/>
        </w:rPr>
        <w:t xml:space="preserve"> Бас сарапшы – 1 бірлік, В-4 санаты (1-4)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Өлшемшарттар</w:t>
            </w:r>
          </w:p>
          <w:bookmarkEnd w:id="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Білімі</w:t>
            </w:r>
          </w:p>
          <w:bookmarkEnd w:id="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немесе қаржы және/немесе есеп және аудит), құқық (құқықтану немесе халықаралық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шетел (ағылшын) тілін білуі.</w:t>
            </w:r>
          </w:p>
          <w:bookmarkEnd w:id="3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Жұмыс тәжірибесі</w:t>
            </w:r>
          </w:p>
          <w:bookmarkEnd w:id="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Функционалдық міндеттері</w:t>
            </w:r>
          </w:p>
          <w:bookmarkEnd w:id="3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өз құзыреті шегінде өзге де функцияларды жүзеге асыру.</w:t>
            </w:r>
          </w:p>
        </w:tc>
      </w:tr>
    </w:tbl>
    <w:bookmarkStart w:name="z61" w:id="34"/>
    <w:p>
      <w:pPr>
        <w:spacing w:after="0"/>
        <w:ind w:left="0"/>
        <w:jc w:val="left"/>
      </w:pPr>
      <w:r>
        <w:rPr>
          <w:rFonts w:ascii="Times New Roman"/>
          <w:b/>
          <w:i w:val="false"/>
          <w:color w:val="000000"/>
        </w:rPr>
        <w:t xml:space="preserve"> ҚАРЖЫНЫҢ БАСҚАРЫЛУЫНА МЕМЛЕКЕТТІК АУДИТ ЖҮРГІЗУ БӨЛІМІ</w:t>
      </w:r>
    </w:p>
    <w:bookmarkEnd w:id="34"/>
    <w:bookmarkStart w:name="z62" w:id="35"/>
    <w:p>
      <w:pPr>
        <w:spacing w:after="0"/>
        <w:ind w:left="0"/>
        <w:jc w:val="left"/>
      </w:pPr>
      <w:r>
        <w:rPr>
          <w:rFonts w:ascii="Times New Roman"/>
          <w:b/>
          <w:i w:val="false"/>
          <w:color w:val="000000"/>
        </w:rPr>
        <w:t xml:space="preserve"> Бөлім меңгерушісінің орынбасары – мемлекеттік аудитор - 2 бірлік, В-1 санаты </w:t>
      </w:r>
    </w:p>
    <w:bookmarkEnd w:id="35"/>
    <w:bookmarkStart w:name="z63" w:id="36"/>
    <w:p>
      <w:pPr>
        <w:spacing w:after="0"/>
        <w:ind w:left="0"/>
        <w:jc w:val="left"/>
      </w:pPr>
      <w:r>
        <w:rPr>
          <w:rFonts w:ascii="Times New Roman"/>
          <w:b/>
          <w:i w:val="false"/>
          <w:color w:val="000000"/>
        </w:rPr>
        <w:t xml:space="preserve"> (2-1, 2-2)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Өлшемшарттар</w:t>
            </w:r>
          </w:p>
          <w:bookmarkEnd w:id="37"/>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Білімі</w:t>
            </w:r>
          </w:p>
          <w:bookmarkEnd w:id="38"/>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9"/>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0"/>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Жұмыс тәжірибесі</w:t>
            </w:r>
          </w:p>
          <w:bookmarkEnd w:id="41"/>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үш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Функционалдық міндеттері</w:t>
            </w:r>
          </w:p>
          <w:bookmarkEnd w:id="42"/>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және бақылау; жоспарлар, бағдарламалар және мемлекеттік аудиттің аудиторлық тапсырмаларын келісу; жылдық және тоқсандық жұмыс жоспарларын және мемлекеттік аудит объектілерінің тізбесін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74" w:id="43"/>
    <w:p>
      <w:pPr>
        <w:spacing w:after="0"/>
        <w:ind w:left="0"/>
        <w:jc w:val="left"/>
      </w:pPr>
      <w:r>
        <w:rPr>
          <w:rFonts w:ascii="Times New Roman"/>
          <w:b/>
          <w:i w:val="false"/>
          <w:color w:val="000000"/>
        </w:rPr>
        <w:t xml:space="preserve"> Бюджеттің атқарылуына аудит жүргізу секторы </w:t>
      </w:r>
    </w:p>
    <w:bookmarkEnd w:id="43"/>
    <w:bookmarkStart w:name="z75" w:id="44"/>
    <w:p>
      <w:pPr>
        <w:spacing w:after="0"/>
        <w:ind w:left="0"/>
        <w:jc w:val="left"/>
      </w:pPr>
      <w:r>
        <w:rPr>
          <w:rFonts w:ascii="Times New Roman"/>
          <w:b/>
          <w:i w:val="false"/>
          <w:color w:val="000000"/>
        </w:rPr>
        <w:t xml:space="preserve"> Сектор меңгерушісі-мемлекеттік аудитор –1 бірлік, В-3 санаты (2/1-3)</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Өлшемшарттар</w:t>
            </w:r>
          </w:p>
          <w:bookmarkEnd w:id="45"/>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Білімі</w:t>
            </w:r>
          </w:p>
          <w:bookmarkEnd w:id="46"/>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7"/>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8"/>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Жұмыс тәжірибесі</w:t>
            </w:r>
          </w:p>
          <w:bookmarkEnd w:id="4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Функционалдық міндеттері</w:t>
            </w:r>
          </w:p>
          <w:bookmarkEnd w:id="5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аудит объектілерін алдын ала зерделеу жүргізу; жоспарлар және мемлекеттік аудит жүргізу бағдарламалары, аудиторлық тапсырмалар жобаларын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аудиторлық есеп нәтижелерін талдау және олардың сапасына мониторинг жүргізу, олар бойынша алдын ала бағалауды жүзеге асыру; тексеру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86" w:id="51"/>
    <w:p>
      <w:pPr>
        <w:spacing w:after="0"/>
        <w:ind w:left="0"/>
        <w:jc w:val="left"/>
      </w:pPr>
      <w:r>
        <w:rPr>
          <w:rFonts w:ascii="Times New Roman"/>
          <w:b/>
          <w:i w:val="false"/>
          <w:color w:val="000000"/>
        </w:rPr>
        <w:t xml:space="preserve"> Бас консультант-мемлекеттік аудитор – 4 бірлік, В-3 санаты (2/1-4, 2/1-5, 2/1-6, 2/1-7)</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Өлшемшарттар</w:t>
            </w:r>
          </w:p>
          <w:bookmarkEnd w:id="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Білімі</w:t>
            </w:r>
          </w:p>
          <w:bookmarkEnd w:id="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5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Жұмыс тәжірибесі</w:t>
            </w:r>
          </w:p>
          <w:bookmarkEnd w:id="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Функционалдық міндеттері</w:t>
            </w:r>
          </w:p>
          <w:bookmarkEnd w:id="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97" w:id="58"/>
    <w:p>
      <w:pPr>
        <w:spacing w:after="0"/>
        <w:ind w:left="0"/>
        <w:jc w:val="left"/>
      </w:pPr>
      <w:r>
        <w:rPr>
          <w:rFonts w:ascii="Times New Roman"/>
          <w:b/>
          <w:i w:val="false"/>
          <w:color w:val="000000"/>
        </w:rPr>
        <w:t xml:space="preserve"> Бас сарапшы-мемлекеттік аудитор – 2 бірлік, В-4 санаты (2/1-8, 2/1-9)</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Өлшемшарттар</w:t>
            </w:r>
          </w:p>
          <w:bookmarkEnd w:id="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Білімі</w:t>
            </w:r>
          </w:p>
          <w:bookmarkEnd w:id="6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6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6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Жұмыс тәжірибесі</w:t>
            </w:r>
          </w:p>
          <w:bookmarkEnd w:id="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4"/>
          <w:p>
            <w:pPr>
              <w:spacing w:after="20"/>
              <w:ind w:left="20"/>
              <w:jc w:val="both"/>
            </w:pPr>
            <w:r>
              <w:rPr>
                <w:rFonts w:ascii="Times New Roman"/>
                <w:b w:val="false"/>
                <w:i w:val="false"/>
                <w:color w:val="000000"/>
                <w:sz w:val="20"/>
              </w:rPr>
              <w:t>
Функционалдық міндеттері</w:t>
            </w:r>
          </w:p>
          <w:bookmarkEnd w:id="6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108" w:id="65"/>
    <w:p>
      <w:pPr>
        <w:spacing w:after="0"/>
        <w:ind w:left="0"/>
        <w:jc w:val="left"/>
      </w:pPr>
      <w:r>
        <w:rPr>
          <w:rFonts w:ascii="Times New Roman"/>
          <w:b/>
          <w:i w:val="false"/>
          <w:color w:val="000000"/>
        </w:rPr>
        <w:t xml:space="preserve"> Мемлекеттік жоспарлауға және өңірлердің дамуына аудит жүргізу секторы</w:t>
      </w:r>
    </w:p>
    <w:bookmarkEnd w:id="65"/>
    <w:bookmarkStart w:name="z109" w:id="66"/>
    <w:p>
      <w:pPr>
        <w:spacing w:after="0"/>
        <w:ind w:left="0"/>
        <w:jc w:val="left"/>
      </w:pPr>
      <w:r>
        <w:rPr>
          <w:rFonts w:ascii="Times New Roman"/>
          <w:b/>
          <w:i w:val="false"/>
          <w:color w:val="000000"/>
        </w:rPr>
        <w:t xml:space="preserve"> Сектор меңгерушісі-мемлекеттік аудитор – 1 бірлік, В-3 санаты (2/2-10)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7"/>
          <w:p>
            <w:pPr>
              <w:spacing w:after="20"/>
              <w:ind w:left="20"/>
              <w:jc w:val="both"/>
            </w:pPr>
            <w:r>
              <w:rPr>
                <w:rFonts w:ascii="Times New Roman"/>
                <w:b w:val="false"/>
                <w:i w:val="false"/>
                <w:color w:val="000000"/>
                <w:sz w:val="20"/>
              </w:rPr>
              <w:t>
Өлшемшарттар</w:t>
            </w:r>
          </w:p>
          <w:bookmarkEnd w:id="6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8"/>
          <w:p>
            <w:pPr>
              <w:spacing w:after="20"/>
              <w:ind w:left="20"/>
              <w:jc w:val="both"/>
            </w:pPr>
            <w:r>
              <w:rPr>
                <w:rFonts w:ascii="Times New Roman"/>
                <w:b w:val="false"/>
                <w:i w:val="false"/>
                <w:color w:val="000000"/>
                <w:sz w:val="20"/>
              </w:rPr>
              <w:t>
Білімі</w:t>
            </w:r>
          </w:p>
          <w:bookmarkEnd w:id="6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6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70"/>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Жұмыс тәжірибесі</w:t>
            </w:r>
          </w:p>
          <w:bookmarkEnd w:id="7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Функционалдық міндеттері</w:t>
            </w:r>
          </w:p>
          <w:bookmarkEnd w:id="7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мемлекеттік аудит объектілерін алдын ала зерделеу жүргізу; жоспарлар және мемлекеттік аудит жүргізу бағдарламалары, аудиторлық тапсырмалар жобаларын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аудиторлық есептердің нәтижелерін талдау және олардың сапасына мониторинг жүргізу, олар бойынша алдын ала бағалауды жүзеге асыру; тексеру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120" w:id="73"/>
    <w:p>
      <w:pPr>
        <w:spacing w:after="0"/>
        <w:ind w:left="0"/>
        <w:jc w:val="left"/>
      </w:pPr>
      <w:r>
        <w:rPr>
          <w:rFonts w:ascii="Times New Roman"/>
          <w:b/>
          <w:i w:val="false"/>
          <w:color w:val="000000"/>
        </w:rPr>
        <w:t xml:space="preserve"> Бас консультант-бас мемлекеттік аудитор – 4 бірлік, В-3 санаты</w:t>
      </w:r>
    </w:p>
    <w:bookmarkEnd w:id="73"/>
    <w:bookmarkStart w:name="z121" w:id="74"/>
    <w:p>
      <w:pPr>
        <w:spacing w:after="0"/>
        <w:ind w:left="0"/>
        <w:jc w:val="left"/>
      </w:pPr>
      <w:r>
        <w:rPr>
          <w:rFonts w:ascii="Times New Roman"/>
          <w:b/>
          <w:i w:val="false"/>
          <w:color w:val="000000"/>
        </w:rPr>
        <w:t xml:space="preserve">  (2/2-11, 2/2-12, 2/2-13, 2/2-14)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5"/>
          <w:p>
            <w:pPr>
              <w:spacing w:after="20"/>
              <w:ind w:left="20"/>
              <w:jc w:val="both"/>
            </w:pPr>
            <w:r>
              <w:rPr>
                <w:rFonts w:ascii="Times New Roman"/>
                <w:b w:val="false"/>
                <w:i w:val="false"/>
                <w:color w:val="000000"/>
                <w:sz w:val="20"/>
              </w:rPr>
              <w:t>
Өлшемшарттар</w:t>
            </w:r>
          </w:p>
          <w:bookmarkEnd w:id="7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6"/>
          <w:p>
            <w:pPr>
              <w:spacing w:after="20"/>
              <w:ind w:left="20"/>
              <w:jc w:val="both"/>
            </w:pPr>
            <w:r>
              <w:rPr>
                <w:rFonts w:ascii="Times New Roman"/>
                <w:b w:val="false"/>
                <w:i w:val="false"/>
                <w:color w:val="000000"/>
                <w:sz w:val="20"/>
              </w:rPr>
              <w:t>
Білімі</w:t>
            </w:r>
          </w:p>
          <w:bookmarkEnd w:id="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7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Жұмыс тәжірибесі</w:t>
            </w:r>
          </w:p>
          <w:bookmarkEnd w:id="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Функционалдық міндеттері</w:t>
            </w:r>
          </w:p>
          <w:bookmarkEnd w:id="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132" w:id="81"/>
    <w:p>
      <w:pPr>
        <w:spacing w:after="0"/>
        <w:ind w:left="0"/>
        <w:jc w:val="left"/>
      </w:pPr>
      <w:r>
        <w:rPr>
          <w:rFonts w:ascii="Times New Roman"/>
          <w:b/>
          <w:i w:val="false"/>
          <w:color w:val="000000"/>
        </w:rPr>
        <w:t xml:space="preserve"> Бас сарапшы-мемлекеттік аудитор – 2 бірлік, В-4 санаты (2/2-15, 2/2-16)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2"/>
          <w:p>
            <w:pPr>
              <w:spacing w:after="20"/>
              <w:ind w:left="20"/>
              <w:jc w:val="both"/>
            </w:pPr>
            <w:r>
              <w:rPr>
                <w:rFonts w:ascii="Times New Roman"/>
                <w:b w:val="false"/>
                <w:i w:val="false"/>
                <w:color w:val="000000"/>
                <w:sz w:val="20"/>
              </w:rPr>
              <w:t>
Өлшемшарттар</w:t>
            </w:r>
          </w:p>
          <w:bookmarkEnd w:id="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Білімі</w:t>
            </w:r>
          </w:p>
          <w:bookmarkEnd w:id="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8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Жұмыс тәжірибесі</w:t>
            </w:r>
          </w:p>
          <w:bookmarkEnd w:id="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7"/>
          <w:p>
            <w:pPr>
              <w:spacing w:after="20"/>
              <w:ind w:left="20"/>
              <w:jc w:val="both"/>
            </w:pPr>
            <w:r>
              <w:rPr>
                <w:rFonts w:ascii="Times New Roman"/>
                <w:b w:val="false"/>
                <w:i w:val="false"/>
                <w:color w:val="000000"/>
                <w:sz w:val="20"/>
              </w:rPr>
              <w:t>
Функционалдық міндеттері</w:t>
            </w:r>
          </w:p>
          <w:bookmarkEnd w:id="8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143" w:id="88"/>
    <w:p>
      <w:pPr>
        <w:spacing w:after="0"/>
        <w:ind w:left="0"/>
        <w:jc w:val="left"/>
      </w:pPr>
      <w:r>
        <w:rPr>
          <w:rFonts w:ascii="Times New Roman"/>
          <w:b/>
          <w:i w:val="false"/>
          <w:color w:val="000000"/>
        </w:rPr>
        <w:t xml:space="preserve"> Мемлекет активтерінің басқарылуына аудит жүргізу секторы </w:t>
      </w:r>
    </w:p>
    <w:bookmarkEnd w:id="88"/>
    <w:bookmarkStart w:name="z144" w:id="89"/>
    <w:p>
      <w:pPr>
        <w:spacing w:after="0"/>
        <w:ind w:left="0"/>
        <w:jc w:val="left"/>
      </w:pPr>
      <w:r>
        <w:rPr>
          <w:rFonts w:ascii="Times New Roman"/>
          <w:b/>
          <w:i w:val="false"/>
          <w:color w:val="000000"/>
        </w:rPr>
        <w:t xml:space="preserve"> Сектор меңгерушісі - мемлекеттік аудитор – 1 бірлік, В-3 санаты (2/3-17)</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0"/>
          <w:p>
            <w:pPr>
              <w:spacing w:after="20"/>
              <w:ind w:left="20"/>
              <w:jc w:val="both"/>
            </w:pPr>
            <w:r>
              <w:rPr>
                <w:rFonts w:ascii="Times New Roman"/>
                <w:b w:val="false"/>
                <w:i w:val="false"/>
                <w:color w:val="000000"/>
                <w:sz w:val="20"/>
              </w:rPr>
              <w:t>
Өлшемшарттар</w:t>
            </w:r>
          </w:p>
          <w:bookmarkEnd w:id="9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Білімі</w:t>
            </w:r>
          </w:p>
          <w:bookmarkEnd w:id="9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9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93"/>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4"/>
          <w:p>
            <w:pPr>
              <w:spacing w:after="20"/>
              <w:ind w:left="20"/>
              <w:jc w:val="both"/>
            </w:pPr>
            <w:r>
              <w:rPr>
                <w:rFonts w:ascii="Times New Roman"/>
                <w:b w:val="false"/>
                <w:i w:val="false"/>
                <w:color w:val="000000"/>
                <w:sz w:val="20"/>
              </w:rPr>
              <w:t>
Жұмыс тәжірибесі</w:t>
            </w:r>
          </w:p>
          <w:bookmarkEnd w:id="9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5"/>
          <w:p>
            <w:pPr>
              <w:spacing w:after="20"/>
              <w:ind w:left="20"/>
              <w:jc w:val="both"/>
            </w:pPr>
            <w:r>
              <w:rPr>
                <w:rFonts w:ascii="Times New Roman"/>
                <w:b w:val="false"/>
                <w:i w:val="false"/>
                <w:color w:val="000000"/>
                <w:sz w:val="20"/>
              </w:rPr>
              <w:t>
Функционалдық міндеттері</w:t>
            </w:r>
          </w:p>
          <w:bookmarkEnd w:id="9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мемлекеттік аудит объектілерін алдын ала зерделеу жүргізу; жоспарлар және мемлекеттік аудит жүргізу бағдарламалары, аудиторлық тапсырмалар жобаларын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аудиторлық есептер нәтижелерін талдау және олардың сапасына мониторинг жүргізу, олар бойынша алдын ала бағалауды жүзеге асыру; тексеру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155" w:id="96"/>
    <w:p>
      <w:pPr>
        <w:spacing w:after="0"/>
        <w:ind w:left="0"/>
        <w:jc w:val="left"/>
      </w:pPr>
      <w:r>
        <w:rPr>
          <w:rFonts w:ascii="Times New Roman"/>
          <w:b/>
          <w:i w:val="false"/>
          <w:color w:val="000000"/>
        </w:rPr>
        <w:t xml:space="preserve"> Бас консультант-мемлекеттік аудитор – 4 бірлік, В-3 санаты (2/3-18, 2/3-19, 2/3-20, 2/3-21)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7"/>
          <w:p>
            <w:pPr>
              <w:spacing w:after="20"/>
              <w:ind w:left="20"/>
              <w:jc w:val="both"/>
            </w:pPr>
            <w:r>
              <w:rPr>
                <w:rFonts w:ascii="Times New Roman"/>
                <w:b w:val="false"/>
                <w:i w:val="false"/>
                <w:color w:val="000000"/>
                <w:sz w:val="20"/>
              </w:rPr>
              <w:t>
Өлшемшарттар</w:t>
            </w:r>
          </w:p>
          <w:bookmarkEnd w:id="9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8"/>
          <w:p>
            <w:pPr>
              <w:spacing w:after="20"/>
              <w:ind w:left="20"/>
              <w:jc w:val="both"/>
            </w:pPr>
            <w:r>
              <w:rPr>
                <w:rFonts w:ascii="Times New Roman"/>
                <w:b w:val="false"/>
                <w:i w:val="false"/>
                <w:color w:val="000000"/>
                <w:sz w:val="20"/>
              </w:rPr>
              <w:t>
Білімі</w:t>
            </w:r>
          </w:p>
          <w:bookmarkEnd w:id="9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0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1"/>
          <w:p>
            <w:pPr>
              <w:spacing w:after="20"/>
              <w:ind w:left="20"/>
              <w:jc w:val="both"/>
            </w:pPr>
            <w:r>
              <w:rPr>
                <w:rFonts w:ascii="Times New Roman"/>
                <w:b w:val="false"/>
                <w:i w:val="false"/>
                <w:color w:val="000000"/>
                <w:sz w:val="20"/>
              </w:rPr>
              <w:t>
Жұмыс тәжірибесі</w:t>
            </w:r>
          </w:p>
          <w:bookmarkEnd w:id="1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2"/>
          <w:p>
            <w:pPr>
              <w:spacing w:after="20"/>
              <w:ind w:left="20"/>
              <w:jc w:val="both"/>
            </w:pPr>
            <w:r>
              <w:rPr>
                <w:rFonts w:ascii="Times New Roman"/>
                <w:b w:val="false"/>
                <w:i w:val="false"/>
                <w:color w:val="000000"/>
                <w:sz w:val="20"/>
              </w:rPr>
              <w:t>
Функционалдық міндеттері</w:t>
            </w:r>
          </w:p>
          <w:bookmarkEnd w:id="1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166" w:id="103"/>
    <w:p>
      <w:pPr>
        <w:spacing w:after="0"/>
        <w:ind w:left="0"/>
        <w:jc w:val="left"/>
      </w:pPr>
      <w:r>
        <w:rPr>
          <w:rFonts w:ascii="Times New Roman"/>
          <w:b/>
          <w:i w:val="false"/>
          <w:color w:val="000000"/>
        </w:rPr>
        <w:t xml:space="preserve"> Бас сарапшы-мемлекеттік аудитор – 2 бірлік, В-4 санаты (2/3-22, 2/3-23)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4"/>
          <w:p>
            <w:pPr>
              <w:spacing w:after="20"/>
              <w:ind w:left="20"/>
              <w:jc w:val="both"/>
            </w:pPr>
            <w:r>
              <w:rPr>
                <w:rFonts w:ascii="Times New Roman"/>
                <w:b w:val="false"/>
                <w:i w:val="false"/>
                <w:color w:val="000000"/>
                <w:sz w:val="20"/>
              </w:rPr>
              <w:t>
Өлшемшарттар</w:t>
            </w:r>
          </w:p>
          <w:bookmarkEnd w:id="1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5"/>
          <w:p>
            <w:pPr>
              <w:spacing w:after="20"/>
              <w:ind w:left="20"/>
              <w:jc w:val="both"/>
            </w:pPr>
            <w:r>
              <w:rPr>
                <w:rFonts w:ascii="Times New Roman"/>
                <w:b w:val="false"/>
                <w:i w:val="false"/>
                <w:color w:val="000000"/>
                <w:sz w:val="20"/>
              </w:rPr>
              <w:t>
Білімі</w:t>
            </w:r>
          </w:p>
          <w:bookmarkEnd w:id="1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0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8"/>
          <w:p>
            <w:pPr>
              <w:spacing w:after="20"/>
              <w:ind w:left="20"/>
              <w:jc w:val="both"/>
            </w:pPr>
            <w:r>
              <w:rPr>
                <w:rFonts w:ascii="Times New Roman"/>
                <w:b w:val="false"/>
                <w:i w:val="false"/>
                <w:color w:val="000000"/>
                <w:sz w:val="20"/>
              </w:rPr>
              <w:t>
Жұмыс тәжірибесі</w:t>
            </w:r>
          </w:p>
          <w:bookmarkEnd w:id="1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Функционалдық міндеттері</w:t>
            </w:r>
          </w:p>
          <w:bookmarkEnd w:id="10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177" w:id="110"/>
    <w:p>
      <w:pPr>
        <w:spacing w:after="0"/>
        <w:ind w:left="0"/>
        <w:jc w:val="left"/>
      </w:pPr>
      <w:r>
        <w:rPr>
          <w:rFonts w:ascii="Times New Roman"/>
          <w:b/>
          <w:i w:val="false"/>
          <w:color w:val="000000"/>
        </w:rPr>
        <w:t xml:space="preserve"> Мемлекеттік басқаруға аудит жүргізу секторы</w:t>
      </w:r>
    </w:p>
    <w:bookmarkEnd w:id="110"/>
    <w:bookmarkStart w:name="z178" w:id="111"/>
    <w:p>
      <w:pPr>
        <w:spacing w:after="0"/>
        <w:ind w:left="0"/>
        <w:jc w:val="left"/>
      </w:pPr>
      <w:r>
        <w:rPr>
          <w:rFonts w:ascii="Times New Roman"/>
          <w:b/>
          <w:i w:val="false"/>
          <w:color w:val="000000"/>
        </w:rPr>
        <w:t xml:space="preserve"> Сектор меңгерушісі-мемлекеттік аудитор – 1 бірлік, В-3 санаты (2/4-24)</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2"/>
          <w:p>
            <w:pPr>
              <w:spacing w:after="20"/>
              <w:ind w:left="20"/>
              <w:jc w:val="both"/>
            </w:pPr>
            <w:r>
              <w:rPr>
                <w:rFonts w:ascii="Times New Roman"/>
                <w:b w:val="false"/>
                <w:i w:val="false"/>
                <w:color w:val="000000"/>
                <w:sz w:val="20"/>
              </w:rPr>
              <w:t>
Өлшемшарттар</w:t>
            </w:r>
          </w:p>
          <w:bookmarkEnd w:id="11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3"/>
          <w:p>
            <w:pPr>
              <w:spacing w:after="20"/>
              <w:ind w:left="20"/>
              <w:jc w:val="both"/>
            </w:pPr>
            <w:r>
              <w:rPr>
                <w:rFonts w:ascii="Times New Roman"/>
                <w:b w:val="false"/>
                <w:i w:val="false"/>
                <w:color w:val="000000"/>
                <w:sz w:val="20"/>
              </w:rPr>
              <w:t>
Білімі</w:t>
            </w:r>
          </w:p>
          <w:bookmarkEnd w:id="113"/>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1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15"/>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6"/>
          <w:p>
            <w:pPr>
              <w:spacing w:after="20"/>
              <w:ind w:left="20"/>
              <w:jc w:val="both"/>
            </w:pPr>
            <w:r>
              <w:rPr>
                <w:rFonts w:ascii="Times New Roman"/>
                <w:b w:val="false"/>
                <w:i w:val="false"/>
                <w:color w:val="000000"/>
                <w:sz w:val="20"/>
              </w:rPr>
              <w:t>
Жұмыс тәжірибесі</w:t>
            </w:r>
          </w:p>
          <w:bookmarkEnd w:id="11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7"/>
          <w:p>
            <w:pPr>
              <w:spacing w:after="20"/>
              <w:ind w:left="20"/>
              <w:jc w:val="both"/>
            </w:pPr>
            <w:r>
              <w:rPr>
                <w:rFonts w:ascii="Times New Roman"/>
                <w:b w:val="false"/>
                <w:i w:val="false"/>
                <w:color w:val="000000"/>
                <w:sz w:val="20"/>
              </w:rPr>
              <w:t>
Функционалдық міндеттері</w:t>
            </w:r>
          </w:p>
          <w:bookmarkEnd w:id="11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мемлекеттік аудит объектілерін алдын ала зерделеу жүргізу; жоспарлар және мемлекеттік аудит жүргізу бағдарламалары, аудиторлық тапсырмалар жобаларын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аудиторлық есеп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189" w:id="118"/>
    <w:p>
      <w:pPr>
        <w:spacing w:after="0"/>
        <w:ind w:left="0"/>
        <w:jc w:val="left"/>
      </w:pPr>
      <w:r>
        <w:rPr>
          <w:rFonts w:ascii="Times New Roman"/>
          <w:b/>
          <w:i w:val="false"/>
          <w:color w:val="000000"/>
        </w:rPr>
        <w:t xml:space="preserve"> Бас консультант-бас мемлекеттік аудитор –4 бірлік, В-3 санаты (2/4-25, 2/4-26, 2/4-27, 2/4-28)</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9"/>
          <w:p>
            <w:pPr>
              <w:spacing w:after="20"/>
              <w:ind w:left="20"/>
              <w:jc w:val="both"/>
            </w:pPr>
            <w:r>
              <w:rPr>
                <w:rFonts w:ascii="Times New Roman"/>
                <w:b w:val="false"/>
                <w:i w:val="false"/>
                <w:color w:val="000000"/>
                <w:sz w:val="20"/>
              </w:rPr>
              <w:t>
Өлшемшарттар</w:t>
            </w:r>
          </w:p>
          <w:bookmarkEnd w:id="11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0"/>
          <w:p>
            <w:pPr>
              <w:spacing w:after="20"/>
              <w:ind w:left="20"/>
              <w:jc w:val="both"/>
            </w:pPr>
            <w:r>
              <w:rPr>
                <w:rFonts w:ascii="Times New Roman"/>
                <w:b w:val="false"/>
                <w:i w:val="false"/>
                <w:color w:val="000000"/>
                <w:sz w:val="20"/>
              </w:rPr>
              <w:t>
Білімі</w:t>
            </w:r>
          </w:p>
          <w:bookmarkEnd w:id="12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2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2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Жұмыс тәжірибесі</w:t>
            </w:r>
          </w:p>
          <w:bookmarkEnd w:id="12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Функционалдық міндеттері</w:t>
            </w:r>
          </w:p>
          <w:bookmarkEnd w:id="1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200" w:id="125"/>
    <w:p>
      <w:pPr>
        <w:spacing w:after="0"/>
        <w:ind w:left="0"/>
        <w:jc w:val="left"/>
      </w:pPr>
      <w:r>
        <w:rPr>
          <w:rFonts w:ascii="Times New Roman"/>
          <w:b/>
          <w:i w:val="false"/>
          <w:color w:val="000000"/>
        </w:rPr>
        <w:t xml:space="preserve"> Бас сарапшы-мемлекеттік аудитор –2 бірлік, В-4 санаты (2/4-29, 2/4-30)</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6"/>
          <w:p>
            <w:pPr>
              <w:spacing w:after="20"/>
              <w:ind w:left="20"/>
              <w:jc w:val="both"/>
            </w:pPr>
            <w:r>
              <w:rPr>
                <w:rFonts w:ascii="Times New Roman"/>
                <w:b w:val="false"/>
                <w:i w:val="false"/>
                <w:color w:val="000000"/>
                <w:sz w:val="20"/>
              </w:rPr>
              <w:t>
Өлшемшарттар</w:t>
            </w:r>
          </w:p>
          <w:bookmarkEnd w:id="126"/>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7"/>
          <w:p>
            <w:pPr>
              <w:spacing w:after="20"/>
              <w:ind w:left="20"/>
              <w:jc w:val="both"/>
            </w:pPr>
            <w:r>
              <w:rPr>
                <w:rFonts w:ascii="Times New Roman"/>
                <w:b w:val="false"/>
                <w:i w:val="false"/>
                <w:color w:val="000000"/>
                <w:sz w:val="20"/>
              </w:rPr>
              <w:t>
Білімі</w:t>
            </w:r>
          </w:p>
          <w:bookmarkEnd w:id="127"/>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28"/>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29"/>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0"/>
          <w:p>
            <w:pPr>
              <w:spacing w:after="20"/>
              <w:ind w:left="20"/>
              <w:jc w:val="both"/>
            </w:pPr>
            <w:r>
              <w:rPr>
                <w:rFonts w:ascii="Times New Roman"/>
                <w:b w:val="false"/>
                <w:i w:val="false"/>
                <w:color w:val="000000"/>
                <w:sz w:val="20"/>
              </w:rPr>
              <w:t>
Жұмыс тәжірибесі</w:t>
            </w:r>
          </w:p>
          <w:bookmarkEnd w:id="130"/>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Функционалдық міндеттері</w:t>
            </w:r>
          </w:p>
          <w:bookmarkEnd w:id="131"/>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211" w:id="132"/>
    <w:p>
      <w:pPr>
        <w:spacing w:after="0"/>
        <w:ind w:left="0"/>
        <w:jc w:val="left"/>
      </w:pPr>
      <w:r>
        <w:rPr>
          <w:rFonts w:ascii="Times New Roman"/>
          <w:b/>
          <w:i w:val="false"/>
          <w:color w:val="000000"/>
        </w:rPr>
        <w:t xml:space="preserve"> ЭКОНОМИКАНЫҢ ДАМУЫНА </w:t>
      </w:r>
    </w:p>
    <w:bookmarkEnd w:id="132"/>
    <w:bookmarkStart w:name="z212" w:id="133"/>
    <w:p>
      <w:pPr>
        <w:spacing w:after="0"/>
        <w:ind w:left="0"/>
        <w:jc w:val="left"/>
      </w:pPr>
      <w:r>
        <w:rPr>
          <w:rFonts w:ascii="Times New Roman"/>
          <w:b/>
          <w:i w:val="false"/>
          <w:color w:val="000000"/>
        </w:rPr>
        <w:t xml:space="preserve"> МЕМЛЕКЕТТІК АУДИТ ЖҮРГІЗУ БӨЛІМІ</w:t>
      </w:r>
    </w:p>
    <w:bookmarkEnd w:id="133"/>
    <w:bookmarkStart w:name="z213" w:id="134"/>
    <w:p>
      <w:pPr>
        <w:spacing w:after="0"/>
        <w:ind w:left="0"/>
        <w:jc w:val="left"/>
      </w:pPr>
      <w:r>
        <w:rPr>
          <w:rFonts w:ascii="Times New Roman"/>
          <w:b/>
          <w:i w:val="false"/>
          <w:color w:val="000000"/>
        </w:rPr>
        <w:t xml:space="preserve"> Бөлім меңгерушісінің орынбасары – мемлекеттік аудитор 2 бірлік, В-1 санаты</w:t>
      </w:r>
    </w:p>
    <w:bookmarkEnd w:id="134"/>
    <w:bookmarkStart w:name="z214" w:id="135"/>
    <w:p>
      <w:pPr>
        <w:spacing w:after="0"/>
        <w:ind w:left="0"/>
        <w:jc w:val="left"/>
      </w:pPr>
      <w:r>
        <w:rPr>
          <w:rFonts w:ascii="Times New Roman"/>
          <w:b/>
          <w:i w:val="false"/>
          <w:color w:val="000000"/>
        </w:rPr>
        <w:t xml:space="preserve"> (3-1, 3-2)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Өлшемшарттар</w:t>
            </w:r>
          </w:p>
          <w:bookmarkEnd w:id="13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7"/>
          <w:p>
            <w:pPr>
              <w:spacing w:after="20"/>
              <w:ind w:left="20"/>
              <w:jc w:val="both"/>
            </w:pPr>
            <w:r>
              <w:rPr>
                <w:rFonts w:ascii="Times New Roman"/>
                <w:b w:val="false"/>
                <w:i w:val="false"/>
                <w:color w:val="000000"/>
                <w:sz w:val="20"/>
              </w:rPr>
              <w:t>
Білімі</w:t>
            </w:r>
          </w:p>
          <w:bookmarkEnd w:id="137"/>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38"/>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39"/>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Жұмыс тәжірибесі</w:t>
            </w:r>
          </w:p>
          <w:bookmarkEnd w:id="14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үш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Функционалдық міндеттері</w:t>
            </w:r>
          </w:p>
          <w:bookmarkEnd w:id="141"/>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және бақылау; мемлекеттік аудит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25" w:id="142"/>
    <w:p>
      <w:pPr>
        <w:spacing w:after="0"/>
        <w:ind w:left="0"/>
        <w:jc w:val="left"/>
      </w:pPr>
      <w:r>
        <w:rPr>
          <w:rFonts w:ascii="Times New Roman"/>
          <w:b/>
          <w:i w:val="false"/>
          <w:color w:val="000000"/>
        </w:rPr>
        <w:t xml:space="preserve"> Қорғаныс, құқық тәртібі және сыртқы саяси қызметке аудит жүргізу секторы </w:t>
      </w:r>
    </w:p>
    <w:bookmarkEnd w:id="142"/>
    <w:bookmarkStart w:name="z226" w:id="143"/>
    <w:p>
      <w:pPr>
        <w:spacing w:after="0"/>
        <w:ind w:left="0"/>
        <w:jc w:val="left"/>
      </w:pPr>
      <w:r>
        <w:rPr>
          <w:rFonts w:ascii="Times New Roman"/>
          <w:b/>
          <w:i w:val="false"/>
          <w:color w:val="000000"/>
        </w:rPr>
        <w:t xml:space="preserve"> Сектор меңгерушісі-мемлекеттік аудитор– 1 бірлік, В-3 санаты (3/1-3)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Өлшемшарттар</w:t>
            </w:r>
          </w:p>
          <w:bookmarkEnd w:id="144"/>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5"/>
          <w:p>
            <w:pPr>
              <w:spacing w:after="20"/>
              <w:ind w:left="20"/>
              <w:jc w:val="both"/>
            </w:pPr>
            <w:r>
              <w:rPr>
                <w:rFonts w:ascii="Times New Roman"/>
                <w:b w:val="false"/>
                <w:i w:val="false"/>
                <w:color w:val="000000"/>
                <w:sz w:val="20"/>
              </w:rPr>
              <w:t>
Білімі</w:t>
            </w:r>
          </w:p>
          <w:bookmarkEnd w:id="145"/>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6"/>
          <w:p>
            <w:pPr>
              <w:spacing w:after="20"/>
              <w:ind w:left="20"/>
              <w:jc w:val="both"/>
            </w:pPr>
            <w:r>
              <w:rPr>
                <w:rFonts w:ascii="Times New Roman"/>
                <w:b w:val="false"/>
                <w:i w:val="false"/>
                <w:color w:val="000000"/>
                <w:sz w:val="20"/>
              </w:rPr>
              <w:t>
Кәсіби құзыреттілігі</w:t>
            </w:r>
          </w:p>
          <w:bookmarkEnd w:id="14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7"/>
          <w:p>
            <w:pPr>
              <w:spacing w:after="20"/>
              <w:ind w:left="20"/>
              <w:jc w:val="both"/>
            </w:pPr>
            <w:r>
              <w:rPr>
                <w:rFonts w:ascii="Times New Roman"/>
                <w:b w:val="false"/>
                <w:i w:val="false"/>
                <w:color w:val="000000"/>
                <w:sz w:val="20"/>
              </w:rPr>
              <w:t>
Жұмыс тәжірибесі</w:t>
            </w:r>
          </w:p>
          <w:bookmarkEnd w:id="14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8"/>
          <w:p>
            <w:pPr>
              <w:spacing w:after="20"/>
              <w:ind w:left="20"/>
              <w:jc w:val="both"/>
            </w:pPr>
            <w:r>
              <w:rPr>
                <w:rFonts w:ascii="Times New Roman"/>
                <w:b w:val="false"/>
                <w:i w:val="false"/>
                <w:color w:val="000000"/>
                <w:sz w:val="20"/>
              </w:rPr>
              <w:t>
Функционалдық міндеттері</w:t>
            </w:r>
          </w:p>
          <w:bookmarkEnd w:id="14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232" w:id="149"/>
    <w:p>
      <w:pPr>
        <w:spacing w:after="0"/>
        <w:ind w:left="0"/>
        <w:jc w:val="left"/>
      </w:pPr>
      <w:r>
        <w:rPr>
          <w:rFonts w:ascii="Times New Roman"/>
          <w:b/>
          <w:i w:val="false"/>
          <w:color w:val="000000"/>
        </w:rPr>
        <w:t xml:space="preserve"> Бас консультант-бас мемлекеттік аудитор – 4 бірлік, В-3 санаты (3/1-4, 3/1-5, 3/1-6, 3/1-7)</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Өлшемшарттар</w:t>
            </w:r>
          </w:p>
          <w:bookmarkEnd w:id="1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1"/>
          <w:p>
            <w:pPr>
              <w:spacing w:after="20"/>
              <w:ind w:left="20"/>
              <w:jc w:val="both"/>
            </w:pPr>
            <w:r>
              <w:rPr>
                <w:rFonts w:ascii="Times New Roman"/>
                <w:b w:val="false"/>
                <w:i w:val="false"/>
                <w:color w:val="000000"/>
                <w:sz w:val="20"/>
              </w:rPr>
              <w:t>
Білімі</w:t>
            </w:r>
          </w:p>
          <w:bookmarkEnd w:id="1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5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4"/>
          <w:p>
            <w:pPr>
              <w:spacing w:after="20"/>
              <w:ind w:left="20"/>
              <w:jc w:val="both"/>
            </w:pPr>
            <w:r>
              <w:rPr>
                <w:rFonts w:ascii="Times New Roman"/>
                <w:b w:val="false"/>
                <w:i w:val="false"/>
                <w:color w:val="000000"/>
                <w:sz w:val="20"/>
              </w:rPr>
              <w:t>
Жұмыс тәжірибесі</w:t>
            </w:r>
          </w:p>
          <w:bookmarkEnd w:id="1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5"/>
          <w:p>
            <w:pPr>
              <w:spacing w:after="20"/>
              <w:ind w:left="20"/>
              <w:jc w:val="both"/>
            </w:pPr>
            <w:r>
              <w:rPr>
                <w:rFonts w:ascii="Times New Roman"/>
                <w:b w:val="false"/>
                <w:i w:val="false"/>
                <w:color w:val="000000"/>
                <w:sz w:val="20"/>
              </w:rPr>
              <w:t>
Функционалдық міндеттері</w:t>
            </w:r>
          </w:p>
          <w:bookmarkEnd w:id="15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243" w:id="156"/>
    <w:p>
      <w:pPr>
        <w:spacing w:after="0"/>
        <w:ind w:left="0"/>
        <w:jc w:val="left"/>
      </w:pPr>
      <w:r>
        <w:rPr>
          <w:rFonts w:ascii="Times New Roman"/>
          <w:b/>
          <w:i w:val="false"/>
          <w:color w:val="000000"/>
        </w:rPr>
        <w:t xml:space="preserve"> Бас сарапшы-мемлекеттік аудитор – 2 бірлік, В-4 санаты (3/1-8, 3/1-9)</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7"/>
          <w:p>
            <w:pPr>
              <w:spacing w:after="20"/>
              <w:ind w:left="20"/>
              <w:jc w:val="both"/>
            </w:pPr>
            <w:r>
              <w:rPr>
                <w:rFonts w:ascii="Times New Roman"/>
                <w:b w:val="false"/>
                <w:i w:val="false"/>
                <w:color w:val="000000"/>
                <w:sz w:val="20"/>
              </w:rPr>
              <w:t>
Өлшемшарттар</w:t>
            </w:r>
          </w:p>
          <w:bookmarkEnd w:id="1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8"/>
          <w:p>
            <w:pPr>
              <w:spacing w:after="20"/>
              <w:ind w:left="20"/>
              <w:jc w:val="both"/>
            </w:pPr>
            <w:r>
              <w:rPr>
                <w:rFonts w:ascii="Times New Roman"/>
                <w:b w:val="false"/>
                <w:i w:val="false"/>
                <w:color w:val="000000"/>
                <w:sz w:val="20"/>
              </w:rPr>
              <w:t>
Білімі</w:t>
            </w:r>
          </w:p>
          <w:bookmarkEnd w:id="15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6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1"/>
          <w:p>
            <w:pPr>
              <w:spacing w:after="20"/>
              <w:ind w:left="20"/>
              <w:jc w:val="both"/>
            </w:pPr>
            <w:r>
              <w:rPr>
                <w:rFonts w:ascii="Times New Roman"/>
                <w:b w:val="false"/>
                <w:i w:val="false"/>
                <w:color w:val="000000"/>
                <w:sz w:val="20"/>
              </w:rPr>
              <w:t>
Жұмыс тәжірибесі</w:t>
            </w:r>
          </w:p>
          <w:bookmarkEnd w:id="16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2"/>
          <w:p>
            <w:pPr>
              <w:spacing w:after="20"/>
              <w:ind w:left="20"/>
              <w:jc w:val="both"/>
            </w:pPr>
            <w:r>
              <w:rPr>
                <w:rFonts w:ascii="Times New Roman"/>
                <w:b w:val="false"/>
                <w:i w:val="false"/>
                <w:color w:val="000000"/>
                <w:sz w:val="20"/>
              </w:rPr>
              <w:t>
Функционалдық міндеттері</w:t>
            </w:r>
          </w:p>
          <w:bookmarkEnd w:id="16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254" w:id="163"/>
    <w:p>
      <w:pPr>
        <w:spacing w:after="0"/>
        <w:ind w:left="0"/>
        <w:jc w:val="left"/>
      </w:pPr>
      <w:r>
        <w:rPr>
          <w:rFonts w:ascii="Times New Roman"/>
          <w:b/>
          <w:i w:val="false"/>
          <w:color w:val="000000"/>
        </w:rPr>
        <w:t xml:space="preserve"> Инвестицияларға және инфрақұрылымның дамуына аудит жүргізу секторы </w:t>
      </w:r>
    </w:p>
    <w:bookmarkEnd w:id="163"/>
    <w:bookmarkStart w:name="z255" w:id="164"/>
    <w:p>
      <w:pPr>
        <w:spacing w:after="0"/>
        <w:ind w:left="0"/>
        <w:jc w:val="left"/>
      </w:pPr>
      <w:r>
        <w:rPr>
          <w:rFonts w:ascii="Times New Roman"/>
          <w:b/>
          <w:i w:val="false"/>
          <w:color w:val="000000"/>
        </w:rPr>
        <w:t xml:space="preserve"> Сектор меңгерушісі-мемлекеттік аудитор –1 бірлік, В-3 санаты (3/2-10)</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5"/>
          <w:p>
            <w:pPr>
              <w:spacing w:after="20"/>
              <w:ind w:left="20"/>
              <w:jc w:val="both"/>
            </w:pPr>
            <w:r>
              <w:rPr>
                <w:rFonts w:ascii="Times New Roman"/>
                <w:b w:val="false"/>
                <w:i w:val="false"/>
                <w:color w:val="000000"/>
                <w:sz w:val="20"/>
              </w:rPr>
              <w:t>
Өлшемшарттар</w:t>
            </w:r>
          </w:p>
          <w:bookmarkEnd w:id="16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6"/>
          <w:p>
            <w:pPr>
              <w:spacing w:after="20"/>
              <w:ind w:left="20"/>
              <w:jc w:val="both"/>
            </w:pPr>
            <w:r>
              <w:rPr>
                <w:rFonts w:ascii="Times New Roman"/>
                <w:b w:val="false"/>
                <w:i w:val="false"/>
                <w:color w:val="000000"/>
                <w:sz w:val="20"/>
              </w:rPr>
              <w:t>
Білімі</w:t>
            </w:r>
          </w:p>
          <w:bookmarkEnd w:id="16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6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68"/>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9"/>
          <w:p>
            <w:pPr>
              <w:spacing w:after="20"/>
              <w:ind w:left="20"/>
              <w:jc w:val="both"/>
            </w:pPr>
            <w:r>
              <w:rPr>
                <w:rFonts w:ascii="Times New Roman"/>
                <w:b w:val="false"/>
                <w:i w:val="false"/>
                <w:color w:val="000000"/>
                <w:sz w:val="20"/>
              </w:rPr>
              <w:t>
Жұмыс тәжірибесі</w:t>
            </w:r>
          </w:p>
          <w:bookmarkEnd w:id="16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0"/>
          <w:p>
            <w:pPr>
              <w:spacing w:after="20"/>
              <w:ind w:left="20"/>
              <w:jc w:val="both"/>
            </w:pPr>
            <w:r>
              <w:rPr>
                <w:rFonts w:ascii="Times New Roman"/>
                <w:b w:val="false"/>
                <w:i w:val="false"/>
                <w:color w:val="000000"/>
                <w:sz w:val="20"/>
              </w:rPr>
              <w:t>
Функционалдық міндеттері</w:t>
            </w:r>
          </w:p>
          <w:bookmarkEnd w:id="17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266" w:id="171"/>
    <w:p>
      <w:pPr>
        <w:spacing w:after="0"/>
        <w:ind w:left="0"/>
        <w:jc w:val="left"/>
      </w:pPr>
      <w:r>
        <w:rPr>
          <w:rFonts w:ascii="Times New Roman"/>
          <w:b/>
          <w:i w:val="false"/>
          <w:color w:val="000000"/>
        </w:rPr>
        <w:t xml:space="preserve"> Бас консультант - бас мемлекеттік аудитор – </w:t>
      </w:r>
    </w:p>
    <w:bookmarkEnd w:id="171"/>
    <w:bookmarkStart w:name="z267" w:id="172"/>
    <w:p>
      <w:pPr>
        <w:spacing w:after="0"/>
        <w:ind w:left="0"/>
        <w:jc w:val="left"/>
      </w:pPr>
      <w:r>
        <w:rPr>
          <w:rFonts w:ascii="Times New Roman"/>
          <w:b/>
          <w:i w:val="false"/>
          <w:color w:val="000000"/>
        </w:rPr>
        <w:t xml:space="preserve"> 4 бірлік, В-3 санаты (3/2-11, 3/2-12, 3/2-13, 3/2-14)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3"/>
          <w:p>
            <w:pPr>
              <w:spacing w:after="20"/>
              <w:ind w:left="20"/>
              <w:jc w:val="both"/>
            </w:pPr>
            <w:r>
              <w:rPr>
                <w:rFonts w:ascii="Times New Roman"/>
                <w:b w:val="false"/>
                <w:i w:val="false"/>
                <w:color w:val="000000"/>
                <w:sz w:val="20"/>
              </w:rPr>
              <w:t>
Өлшемшарттар</w:t>
            </w:r>
          </w:p>
          <w:bookmarkEnd w:id="17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4"/>
          <w:p>
            <w:pPr>
              <w:spacing w:after="20"/>
              <w:ind w:left="20"/>
              <w:jc w:val="both"/>
            </w:pPr>
            <w:r>
              <w:rPr>
                <w:rFonts w:ascii="Times New Roman"/>
                <w:b w:val="false"/>
                <w:i w:val="false"/>
                <w:color w:val="000000"/>
                <w:sz w:val="20"/>
              </w:rPr>
              <w:t>
Білімі</w:t>
            </w:r>
          </w:p>
          <w:bookmarkEnd w:id="1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7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7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7"/>
          <w:p>
            <w:pPr>
              <w:spacing w:after="20"/>
              <w:ind w:left="20"/>
              <w:jc w:val="both"/>
            </w:pPr>
            <w:r>
              <w:rPr>
                <w:rFonts w:ascii="Times New Roman"/>
                <w:b w:val="false"/>
                <w:i w:val="false"/>
                <w:color w:val="000000"/>
                <w:sz w:val="20"/>
              </w:rPr>
              <w:t>
Жұмыс тәжірибесі</w:t>
            </w:r>
          </w:p>
          <w:bookmarkEnd w:id="1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8"/>
          <w:p>
            <w:pPr>
              <w:spacing w:after="20"/>
              <w:ind w:left="20"/>
              <w:jc w:val="both"/>
            </w:pPr>
            <w:r>
              <w:rPr>
                <w:rFonts w:ascii="Times New Roman"/>
                <w:b w:val="false"/>
                <w:i w:val="false"/>
                <w:color w:val="000000"/>
                <w:sz w:val="20"/>
              </w:rPr>
              <w:t>
Функционалдық міндеттері</w:t>
            </w:r>
          </w:p>
          <w:bookmarkEnd w:id="1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278" w:id="179"/>
    <w:p>
      <w:pPr>
        <w:spacing w:after="0"/>
        <w:ind w:left="0"/>
        <w:jc w:val="left"/>
      </w:pPr>
      <w:r>
        <w:rPr>
          <w:rFonts w:ascii="Times New Roman"/>
          <w:b/>
          <w:i w:val="false"/>
          <w:color w:val="000000"/>
        </w:rPr>
        <w:t xml:space="preserve"> Бас сарапшы-мемлекеттік аудитор – 2 бірлік, В-4 санаты (3/2-15, 3/2-16)</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0"/>
          <w:p>
            <w:pPr>
              <w:spacing w:after="20"/>
              <w:ind w:left="20"/>
              <w:jc w:val="both"/>
            </w:pPr>
            <w:r>
              <w:rPr>
                <w:rFonts w:ascii="Times New Roman"/>
                <w:b w:val="false"/>
                <w:i w:val="false"/>
                <w:color w:val="000000"/>
                <w:sz w:val="20"/>
              </w:rPr>
              <w:t>
Өлшемшарттар</w:t>
            </w:r>
          </w:p>
          <w:bookmarkEnd w:id="1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1"/>
          <w:p>
            <w:pPr>
              <w:spacing w:after="20"/>
              <w:ind w:left="20"/>
              <w:jc w:val="both"/>
            </w:pPr>
            <w:r>
              <w:rPr>
                <w:rFonts w:ascii="Times New Roman"/>
                <w:b w:val="false"/>
                <w:i w:val="false"/>
                <w:color w:val="000000"/>
                <w:sz w:val="20"/>
              </w:rPr>
              <w:t>
Білімі</w:t>
            </w:r>
          </w:p>
          <w:bookmarkEnd w:id="1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bookmarkEnd w:id="18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4"/>
          <w:p>
            <w:pPr>
              <w:spacing w:after="20"/>
              <w:ind w:left="20"/>
              <w:jc w:val="both"/>
            </w:pPr>
            <w:r>
              <w:rPr>
                <w:rFonts w:ascii="Times New Roman"/>
                <w:b w:val="false"/>
                <w:i w:val="false"/>
                <w:color w:val="000000"/>
                <w:sz w:val="20"/>
              </w:rPr>
              <w:t>
Жұмыс тәжірибесі</w:t>
            </w:r>
          </w:p>
          <w:bookmarkEnd w:id="1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5"/>
          <w:p>
            <w:pPr>
              <w:spacing w:after="20"/>
              <w:ind w:left="20"/>
              <w:jc w:val="both"/>
            </w:pPr>
            <w:r>
              <w:rPr>
                <w:rFonts w:ascii="Times New Roman"/>
                <w:b w:val="false"/>
                <w:i w:val="false"/>
                <w:color w:val="000000"/>
                <w:sz w:val="20"/>
              </w:rPr>
              <w:t>
Функционалдық міндеттері</w:t>
            </w:r>
          </w:p>
          <w:bookmarkEnd w:id="1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290" w:id="186"/>
    <w:p>
      <w:pPr>
        <w:spacing w:after="0"/>
        <w:ind w:left="0"/>
        <w:jc w:val="left"/>
      </w:pPr>
      <w:r>
        <w:rPr>
          <w:rFonts w:ascii="Times New Roman"/>
          <w:b/>
          <w:i w:val="false"/>
          <w:color w:val="000000"/>
        </w:rPr>
        <w:t xml:space="preserve"> Агроөнеркәсіптік және отын-энергетикалық кешендерге аудит жүргізу секторы </w:t>
      </w:r>
    </w:p>
    <w:bookmarkEnd w:id="186"/>
    <w:bookmarkStart w:name="z291" w:id="187"/>
    <w:p>
      <w:pPr>
        <w:spacing w:after="0"/>
        <w:ind w:left="0"/>
        <w:jc w:val="left"/>
      </w:pPr>
      <w:r>
        <w:rPr>
          <w:rFonts w:ascii="Times New Roman"/>
          <w:b/>
          <w:i w:val="false"/>
          <w:color w:val="000000"/>
        </w:rPr>
        <w:t xml:space="preserve"> Сектор меңгерушісі-мемлекеттік аудитор – 1 бірлік, В-3 санаты (3/3-17)</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8"/>
          <w:p>
            <w:pPr>
              <w:spacing w:after="20"/>
              <w:ind w:left="20"/>
              <w:jc w:val="both"/>
            </w:pPr>
            <w:r>
              <w:rPr>
                <w:rFonts w:ascii="Times New Roman"/>
                <w:b w:val="false"/>
                <w:i w:val="false"/>
                <w:color w:val="000000"/>
                <w:sz w:val="20"/>
              </w:rPr>
              <w:t>
Өлшемшарттар</w:t>
            </w:r>
          </w:p>
          <w:bookmarkEnd w:id="188"/>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9"/>
          <w:p>
            <w:pPr>
              <w:spacing w:after="20"/>
              <w:ind w:left="20"/>
              <w:jc w:val="both"/>
            </w:pPr>
            <w:r>
              <w:rPr>
                <w:rFonts w:ascii="Times New Roman"/>
                <w:b w:val="false"/>
                <w:i w:val="false"/>
                <w:color w:val="000000"/>
                <w:sz w:val="20"/>
              </w:rPr>
              <w:t>
Білімі</w:t>
            </w:r>
          </w:p>
          <w:bookmarkEnd w:id="18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9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91"/>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2"/>
          <w:p>
            <w:pPr>
              <w:spacing w:after="20"/>
              <w:ind w:left="20"/>
              <w:jc w:val="both"/>
            </w:pPr>
            <w:r>
              <w:rPr>
                <w:rFonts w:ascii="Times New Roman"/>
                <w:b w:val="false"/>
                <w:i w:val="false"/>
                <w:color w:val="000000"/>
                <w:sz w:val="20"/>
              </w:rPr>
              <w:t>
Жұмыс тәжірибесі</w:t>
            </w:r>
          </w:p>
          <w:bookmarkEnd w:id="19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3"/>
          <w:p>
            <w:pPr>
              <w:spacing w:after="20"/>
              <w:ind w:left="20"/>
              <w:jc w:val="both"/>
            </w:pPr>
            <w:r>
              <w:rPr>
                <w:rFonts w:ascii="Times New Roman"/>
                <w:b w:val="false"/>
                <w:i w:val="false"/>
                <w:color w:val="000000"/>
                <w:sz w:val="20"/>
              </w:rPr>
              <w:t>
Функционалдық міндеттері</w:t>
            </w:r>
          </w:p>
          <w:bookmarkEnd w:id="19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302" w:id="194"/>
    <w:p>
      <w:pPr>
        <w:spacing w:after="0"/>
        <w:ind w:left="0"/>
        <w:jc w:val="left"/>
      </w:pPr>
      <w:r>
        <w:rPr>
          <w:rFonts w:ascii="Times New Roman"/>
          <w:b/>
          <w:i w:val="false"/>
          <w:color w:val="000000"/>
        </w:rPr>
        <w:t xml:space="preserve"> Бас консультант-бас мемлекеттік аудитор – 4 бірлік, В-3 санаты (3/3-18, 3/3-19, 3/3-20, 3/3-21)</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5"/>
          <w:p>
            <w:pPr>
              <w:spacing w:after="20"/>
              <w:ind w:left="20"/>
              <w:jc w:val="both"/>
            </w:pPr>
            <w:r>
              <w:rPr>
                <w:rFonts w:ascii="Times New Roman"/>
                <w:b w:val="false"/>
                <w:i w:val="false"/>
                <w:color w:val="000000"/>
                <w:sz w:val="20"/>
              </w:rPr>
              <w:t>
Өлшемшарттар</w:t>
            </w:r>
          </w:p>
          <w:bookmarkEnd w:id="1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6"/>
          <w:p>
            <w:pPr>
              <w:spacing w:after="20"/>
              <w:ind w:left="20"/>
              <w:jc w:val="both"/>
            </w:pPr>
            <w:r>
              <w:rPr>
                <w:rFonts w:ascii="Times New Roman"/>
                <w:b w:val="false"/>
                <w:i w:val="false"/>
                <w:color w:val="000000"/>
                <w:sz w:val="20"/>
              </w:rPr>
              <w:t>
Білімі</w:t>
            </w:r>
          </w:p>
          <w:bookmarkEnd w:id="19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9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9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9"/>
          <w:p>
            <w:pPr>
              <w:spacing w:after="20"/>
              <w:ind w:left="20"/>
              <w:jc w:val="both"/>
            </w:pPr>
            <w:r>
              <w:rPr>
                <w:rFonts w:ascii="Times New Roman"/>
                <w:b w:val="false"/>
                <w:i w:val="false"/>
                <w:color w:val="000000"/>
                <w:sz w:val="20"/>
              </w:rPr>
              <w:t>
Жұмыс тәжірибесі</w:t>
            </w:r>
          </w:p>
          <w:bookmarkEnd w:id="1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0"/>
          <w:p>
            <w:pPr>
              <w:spacing w:after="20"/>
              <w:ind w:left="20"/>
              <w:jc w:val="both"/>
            </w:pPr>
            <w:r>
              <w:rPr>
                <w:rFonts w:ascii="Times New Roman"/>
                <w:b w:val="false"/>
                <w:i w:val="false"/>
                <w:color w:val="000000"/>
                <w:sz w:val="20"/>
              </w:rPr>
              <w:t>
Функционалдық міндеттері</w:t>
            </w:r>
          </w:p>
          <w:bookmarkEnd w:id="20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313" w:id="201"/>
    <w:p>
      <w:pPr>
        <w:spacing w:after="0"/>
        <w:ind w:left="0"/>
        <w:jc w:val="left"/>
      </w:pPr>
      <w:r>
        <w:rPr>
          <w:rFonts w:ascii="Times New Roman"/>
          <w:b/>
          <w:i w:val="false"/>
          <w:color w:val="000000"/>
        </w:rPr>
        <w:t xml:space="preserve"> Бас сарапшы-мемлекеттік аудитор –2 бірлік, В-4 санаты (3/3-22, 3/3-23)</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2"/>
          <w:p>
            <w:pPr>
              <w:spacing w:after="20"/>
              <w:ind w:left="20"/>
              <w:jc w:val="both"/>
            </w:pPr>
            <w:r>
              <w:rPr>
                <w:rFonts w:ascii="Times New Roman"/>
                <w:b w:val="false"/>
                <w:i w:val="false"/>
                <w:color w:val="000000"/>
                <w:sz w:val="20"/>
              </w:rPr>
              <w:t>
Өлшемшарттар</w:t>
            </w:r>
          </w:p>
          <w:bookmarkEnd w:id="2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3"/>
          <w:p>
            <w:pPr>
              <w:spacing w:after="20"/>
              <w:ind w:left="20"/>
              <w:jc w:val="both"/>
            </w:pPr>
            <w:r>
              <w:rPr>
                <w:rFonts w:ascii="Times New Roman"/>
                <w:b w:val="false"/>
                <w:i w:val="false"/>
                <w:color w:val="000000"/>
                <w:sz w:val="20"/>
              </w:rPr>
              <w:t>
Білімі</w:t>
            </w:r>
          </w:p>
          <w:bookmarkEnd w:id="2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20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6"/>
          <w:p>
            <w:pPr>
              <w:spacing w:after="20"/>
              <w:ind w:left="20"/>
              <w:jc w:val="both"/>
            </w:pPr>
            <w:r>
              <w:rPr>
                <w:rFonts w:ascii="Times New Roman"/>
                <w:b w:val="false"/>
                <w:i w:val="false"/>
                <w:color w:val="000000"/>
                <w:sz w:val="20"/>
              </w:rPr>
              <w:t>
Жұмыс тәжірибесі</w:t>
            </w:r>
          </w:p>
          <w:bookmarkEnd w:id="2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7"/>
          <w:p>
            <w:pPr>
              <w:spacing w:after="20"/>
              <w:ind w:left="20"/>
              <w:jc w:val="both"/>
            </w:pPr>
            <w:r>
              <w:rPr>
                <w:rFonts w:ascii="Times New Roman"/>
                <w:b w:val="false"/>
                <w:i w:val="false"/>
                <w:color w:val="000000"/>
                <w:sz w:val="20"/>
              </w:rPr>
              <w:t>
Функционалдық міндеттері</w:t>
            </w:r>
          </w:p>
          <w:bookmarkEnd w:id="20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324" w:id="208"/>
    <w:p>
      <w:pPr>
        <w:spacing w:after="0"/>
        <w:ind w:left="0"/>
        <w:jc w:val="left"/>
      </w:pPr>
      <w:r>
        <w:rPr>
          <w:rFonts w:ascii="Times New Roman"/>
          <w:b/>
          <w:i w:val="false"/>
          <w:color w:val="000000"/>
        </w:rPr>
        <w:t xml:space="preserve"> Әлеуметтік сала және мемлекеттік көрсетілетін қызметтерге аудит жүргізу секторы</w:t>
      </w:r>
    </w:p>
    <w:bookmarkEnd w:id="208"/>
    <w:bookmarkStart w:name="z325" w:id="209"/>
    <w:p>
      <w:pPr>
        <w:spacing w:after="0"/>
        <w:ind w:left="0"/>
        <w:jc w:val="left"/>
      </w:pPr>
      <w:r>
        <w:rPr>
          <w:rFonts w:ascii="Times New Roman"/>
          <w:b/>
          <w:i w:val="false"/>
          <w:color w:val="000000"/>
        </w:rPr>
        <w:t xml:space="preserve"> Сектор меңгерушісі-мемлекеттік аудитор –1 бірлік, В-3 санаты (3/4-24)</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0"/>
          <w:p>
            <w:pPr>
              <w:spacing w:after="20"/>
              <w:ind w:left="20"/>
              <w:jc w:val="both"/>
            </w:pPr>
            <w:r>
              <w:rPr>
                <w:rFonts w:ascii="Times New Roman"/>
                <w:b w:val="false"/>
                <w:i w:val="false"/>
                <w:color w:val="000000"/>
                <w:sz w:val="20"/>
              </w:rPr>
              <w:t>
Өлшемшарттар</w:t>
            </w:r>
          </w:p>
          <w:bookmarkEnd w:id="21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1"/>
          <w:p>
            <w:pPr>
              <w:spacing w:after="20"/>
              <w:ind w:left="20"/>
              <w:jc w:val="both"/>
            </w:pPr>
            <w:r>
              <w:rPr>
                <w:rFonts w:ascii="Times New Roman"/>
                <w:b w:val="false"/>
                <w:i w:val="false"/>
                <w:color w:val="000000"/>
                <w:sz w:val="20"/>
              </w:rPr>
              <w:t>
Білімі</w:t>
            </w:r>
          </w:p>
          <w:bookmarkEnd w:id="211"/>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12"/>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213"/>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4"/>
          <w:p>
            <w:pPr>
              <w:spacing w:after="20"/>
              <w:ind w:left="20"/>
              <w:jc w:val="both"/>
            </w:pPr>
            <w:r>
              <w:rPr>
                <w:rFonts w:ascii="Times New Roman"/>
                <w:b w:val="false"/>
                <w:i w:val="false"/>
                <w:color w:val="000000"/>
                <w:sz w:val="20"/>
              </w:rPr>
              <w:t>
Жұмыс тәжірибесі</w:t>
            </w:r>
          </w:p>
          <w:bookmarkEnd w:id="214"/>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5"/>
          <w:p>
            <w:pPr>
              <w:spacing w:after="20"/>
              <w:ind w:left="20"/>
              <w:jc w:val="both"/>
            </w:pPr>
            <w:r>
              <w:rPr>
                <w:rFonts w:ascii="Times New Roman"/>
                <w:b w:val="false"/>
                <w:i w:val="false"/>
                <w:color w:val="000000"/>
                <w:sz w:val="20"/>
              </w:rPr>
              <w:t>
Функционалдық міндеттері</w:t>
            </w:r>
          </w:p>
          <w:bookmarkEnd w:id="215"/>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bookmarkStart w:name="z336" w:id="216"/>
    <w:p>
      <w:pPr>
        <w:spacing w:after="0"/>
        <w:ind w:left="0"/>
        <w:jc w:val="left"/>
      </w:pPr>
      <w:r>
        <w:rPr>
          <w:rFonts w:ascii="Times New Roman"/>
          <w:b/>
          <w:i w:val="false"/>
          <w:color w:val="000000"/>
        </w:rPr>
        <w:t xml:space="preserve"> Бас консультант-бас мемлекеттік аудитор – 4 бірлік, В-3 санаты (3/4-25, 3/4-26, 3/4-27, 3/4-28)</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7"/>
          <w:p>
            <w:pPr>
              <w:spacing w:after="20"/>
              <w:ind w:left="20"/>
              <w:jc w:val="both"/>
            </w:pPr>
            <w:r>
              <w:rPr>
                <w:rFonts w:ascii="Times New Roman"/>
                <w:b w:val="false"/>
                <w:i w:val="false"/>
                <w:color w:val="000000"/>
                <w:sz w:val="20"/>
              </w:rPr>
              <w:t>
Өлшемшарттар</w:t>
            </w:r>
          </w:p>
          <w:bookmarkEnd w:id="21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8"/>
          <w:p>
            <w:pPr>
              <w:spacing w:after="20"/>
              <w:ind w:left="20"/>
              <w:jc w:val="both"/>
            </w:pPr>
            <w:r>
              <w:rPr>
                <w:rFonts w:ascii="Times New Roman"/>
                <w:b w:val="false"/>
                <w:i w:val="false"/>
                <w:color w:val="000000"/>
                <w:sz w:val="20"/>
              </w:rPr>
              <w:t>
Білімі</w:t>
            </w:r>
          </w:p>
          <w:bookmarkEnd w:id="21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1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22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1"/>
          <w:p>
            <w:pPr>
              <w:spacing w:after="20"/>
              <w:ind w:left="20"/>
              <w:jc w:val="both"/>
            </w:pPr>
            <w:r>
              <w:rPr>
                <w:rFonts w:ascii="Times New Roman"/>
                <w:b w:val="false"/>
                <w:i w:val="false"/>
                <w:color w:val="000000"/>
                <w:sz w:val="20"/>
              </w:rPr>
              <w:t>
Жұмыс тәжірибесі</w:t>
            </w:r>
          </w:p>
          <w:bookmarkEnd w:id="22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2"/>
          <w:p>
            <w:pPr>
              <w:spacing w:after="20"/>
              <w:ind w:left="20"/>
              <w:jc w:val="both"/>
            </w:pPr>
            <w:r>
              <w:rPr>
                <w:rFonts w:ascii="Times New Roman"/>
                <w:b w:val="false"/>
                <w:i w:val="false"/>
                <w:color w:val="000000"/>
                <w:sz w:val="20"/>
              </w:rPr>
              <w:t>
Функционалдық міндеттері</w:t>
            </w:r>
          </w:p>
          <w:bookmarkEnd w:id="22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bookmarkStart w:name="z347" w:id="223"/>
    <w:p>
      <w:pPr>
        <w:spacing w:after="0"/>
        <w:ind w:left="0"/>
        <w:jc w:val="left"/>
      </w:pPr>
      <w:r>
        <w:rPr>
          <w:rFonts w:ascii="Times New Roman"/>
          <w:b/>
          <w:i w:val="false"/>
          <w:color w:val="000000"/>
        </w:rPr>
        <w:t xml:space="preserve"> Бас сарапшы-мемлекеттік аудитор – 2 бірлік, В-4 санаты (3/4-29, 3/4-30)</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4"/>
          <w:p>
            <w:pPr>
              <w:spacing w:after="20"/>
              <w:ind w:left="20"/>
              <w:jc w:val="both"/>
            </w:pPr>
            <w:r>
              <w:rPr>
                <w:rFonts w:ascii="Times New Roman"/>
                <w:b w:val="false"/>
                <w:i w:val="false"/>
                <w:color w:val="000000"/>
                <w:sz w:val="20"/>
              </w:rPr>
              <w:t>
Өлшемшарттар</w:t>
            </w:r>
          </w:p>
          <w:bookmarkEnd w:id="2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5"/>
          <w:p>
            <w:pPr>
              <w:spacing w:after="20"/>
              <w:ind w:left="20"/>
              <w:jc w:val="both"/>
            </w:pPr>
            <w:r>
              <w:rPr>
                <w:rFonts w:ascii="Times New Roman"/>
                <w:b w:val="false"/>
                <w:i w:val="false"/>
                <w:color w:val="000000"/>
                <w:sz w:val="20"/>
              </w:rPr>
              <w:t>
Білімі</w:t>
            </w:r>
          </w:p>
          <w:bookmarkEnd w:id="2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экономика және/немесе қаржы, және/немесе есеп және аудит, және/немесе мемлекеттік аудит, және/немесе құқық, және/немесе менеджмент, және/немесе мемлекеттік және жергілікті басқару.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сертификатының болуы; </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22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8"/>
          <w:p>
            <w:pPr>
              <w:spacing w:after="20"/>
              <w:ind w:left="20"/>
              <w:jc w:val="both"/>
            </w:pPr>
            <w:r>
              <w:rPr>
                <w:rFonts w:ascii="Times New Roman"/>
                <w:b w:val="false"/>
                <w:i w:val="false"/>
                <w:color w:val="000000"/>
                <w:sz w:val="20"/>
              </w:rPr>
              <w:t>
Жұмыс тәжірибесі</w:t>
            </w:r>
          </w:p>
          <w:bookmarkEnd w:id="2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9"/>
          <w:p>
            <w:pPr>
              <w:spacing w:after="20"/>
              <w:ind w:left="20"/>
              <w:jc w:val="both"/>
            </w:pPr>
            <w:r>
              <w:rPr>
                <w:rFonts w:ascii="Times New Roman"/>
                <w:b w:val="false"/>
                <w:i w:val="false"/>
                <w:color w:val="000000"/>
                <w:sz w:val="20"/>
              </w:rPr>
              <w:t>
Функционалдық міндеттері</w:t>
            </w:r>
          </w:p>
          <w:bookmarkEnd w:id="2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358" w:id="230"/>
    <w:p>
      <w:pPr>
        <w:spacing w:after="0"/>
        <w:ind w:left="0"/>
        <w:jc w:val="left"/>
      </w:pPr>
      <w:r>
        <w:rPr>
          <w:rFonts w:ascii="Times New Roman"/>
          <w:b/>
          <w:i w:val="false"/>
          <w:color w:val="000000"/>
        </w:rPr>
        <w:t xml:space="preserve"> БАҒАЛАУ ЖӘНЕ САПА БАҚЫЛАУЫ БӨЛІМІ</w:t>
      </w:r>
    </w:p>
    <w:bookmarkEnd w:id="230"/>
    <w:bookmarkStart w:name="z359" w:id="231"/>
    <w:p>
      <w:pPr>
        <w:spacing w:after="0"/>
        <w:ind w:left="0"/>
        <w:jc w:val="left"/>
      </w:pPr>
      <w:r>
        <w:rPr>
          <w:rFonts w:ascii="Times New Roman"/>
          <w:b/>
          <w:i w:val="false"/>
          <w:color w:val="000000"/>
        </w:rPr>
        <w:t xml:space="preserve"> Бөлім меңгерушісінің орынбасары – 1 бірлік, В-1 санаты (4-1)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2"/>
          <w:p>
            <w:pPr>
              <w:spacing w:after="20"/>
              <w:ind w:left="20"/>
              <w:jc w:val="both"/>
            </w:pPr>
            <w:r>
              <w:rPr>
                <w:rFonts w:ascii="Times New Roman"/>
                <w:b w:val="false"/>
                <w:i w:val="false"/>
                <w:color w:val="000000"/>
                <w:sz w:val="20"/>
              </w:rPr>
              <w:t>
Өлшемшарттар</w:t>
            </w:r>
          </w:p>
          <w:bookmarkEnd w:id="232"/>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3"/>
          <w:p>
            <w:pPr>
              <w:spacing w:after="20"/>
              <w:ind w:left="20"/>
              <w:jc w:val="both"/>
            </w:pPr>
            <w:r>
              <w:rPr>
                <w:rFonts w:ascii="Times New Roman"/>
                <w:b w:val="false"/>
                <w:i w:val="false"/>
                <w:color w:val="000000"/>
                <w:sz w:val="20"/>
              </w:rPr>
              <w:t>
Білімі</w:t>
            </w:r>
          </w:p>
          <w:bookmarkEnd w:id="233"/>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34"/>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p>
          <w:bookmarkEnd w:id="23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6"/>
          <w:p>
            <w:pPr>
              <w:spacing w:after="20"/>
              <w:ind w:left="20"/>
              <w:jc w:val="both"/>
            </w:pPr>
            <w:r>
              <w:rPr>
                <w:rFonts w:ascii="Times New Roman"/>
                <w:b w:val="false"/>
                <w:i w:val="false"/>
                <w:color w:val="000000"/>
                <w:sz w:val="20"/>
              </w:rPr>
              <w:t>
Жұмыс тәжірибесі</w:t>
            </w:r>
          </w:p>
          <w:bookmarkEnd w:id="236"/>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7"/>
          <w:p>
            <w:pPr>
              <w:spacing w:after="20"/>
              <w:ind w:left="20"/>
              <w:jc w:val="both"/>
            </w:pPr>
            <w:r>
              <w:rPr>
                <w:rFonts w:ascii="Times New Roman"/>
                <w:b w:val="false"/>
                <w:i w:val="false"/>
                <w:color w:val="000000"/>
                <w:sz w:val="20"/>
              </w:rPr>
              <w:t>
Функционалдық міндеттері</w:t>
            </w:r>
          </w:p>
          <w:bookmarkEnd w:id="237"/>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басқарылуына мемлекеттік аудит жүргізу бөлімімен және Экономиканың дамуына мемлекеттік аудит жүргізу бөлімімен өзара іс-қимылын ұйымдастыру; сапа бақылауының,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 жүргізу; Есеп комитетінің құрылымдық бөлімшелеріне функционалдық талдау жүргізудің, Есеп комитеті құрылымдық бөлімшелері қызметінің тиімділігін бағалаудың, Есеп комитеті мүшелері қызметінің тиімділігін бағалау нәтижелері туралы ақпарат қалыптастырудың,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функционалдық талдау жүргізудің жыл сайынғы кестесін қалыптастыру;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жазбаларға талдау жасау бойынша жұмысты ұйымдастыру және тиісті сараптамалық қорытындыларды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мониторингтеу және бақылау бойынша жұмысты ұйымдастыру; өз құзыреті шегінде нормативтік және құқықтық актілердің жобаларын әзірлеуге, келісуге қатысу, бөлімде олардың әзірленуіне жалпы басшылық жасау; регламенттейтін құжаттарды жетілдіру, Бөлім жұмысында анықталған кемшіліктерді жою жөнінде Бөлім меңгерушісіне ұсыныстар енгізу; өз құзыреті шегінде өзге де функцияларды жүзеге асыру; өз құзыреті шегінде өзге де функцияларды жүзеге асыру.</w:t>
            </w:r>
          </w:p>
        </w:tc>
      </w:tr>
    </w:tbl>
    <w:bookmarkStart w:name="z370" w:id="238"/>
    <w:p>
      <w:pPr>
        <w:spacing w:after="0"/>
        <w:ind w:left="0"/>
        <w:jc w:val="left"/>
      </w:pPr>
      <w:r>
        <w:rPr>
          <w:rFonts w:ascii="Times New Roman"/>
          <w:b/>
          <w:i w:val="false"/>
          <w:color w:val="000000"/>
        </w:rPr>
        <w:t xml:space="preserve"> Мемлекеттік аудит органдарының қызметін бағалау секторы </w:t>
      </w:r>
    </w:p>
    <w:bookmarkEnd w:id="238"/>
    <w:bookmarkStart w:name="z371" w:id="239"/>
    <w:p>
      <w:pPr>
        <w:spacing w:after="0"/>
        <w:ind w:left="0"/>
        <w:jc w:val="left"/>
      </w:pPr>
      <w:r>
        <w:rPr>
          <w:rFonts w:ascii="Times New Roman"/>
          <w:b/>
          <w:i w:val="false"/>
          <w:color w:val="000000"/>
        </w:rPr>
        <w:t xml:space="preserve"> Сектор меңгерушісі - 1 бірлік, В-3 санаты (4/1-2)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0"/>
          <w:p>
            <w:pPr>
              <w:spacing w:after="20"/>
              <w:ind w:left="20"/>
              <w:jc w:val="both"/>
            </w:pPr>
            <w:r>
              <w:rPr>
                <w:rFonts w:ascii="Times New Roman"/>
                <w:b w:val="false"/>
                <w:i w:val="false"/>
                <w:color w:val="000000"/>
                <w:sz w:val="20"/>
              </w:rPr>
              <w:t>
Өлшемшарттар</w:t>
            </w:r>
          </w:p>
          <w:bookmarkEnd w:id="240"/>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1"/>
          <w:p>
            <w:pPr>
              <w:spacing w:after="20"/>
              <w:ind w:left="20"/>
              <w:jc w:val="both"/>
            </w:pPr>
            <w:r>
              <w:rPr>
                <w:rFonts w:ascii="Times New Roman"/>
                <w:b w:val="false"/>
                <w:i w:val="false"/>
                <w:color w:val="000000"/>
                <w:sz w:val="20"/>
              </w:rPr>
              <w:t>
Білімі</w:t>
            </w:r>
          </w:p>
          <w:bookmarkEnd w:id="241"/>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42"/>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43"/>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4"/>
          <w:p>
            <w:pPr>
              <w:spacing w:after="20"/>
              <w:ind w:left="20"/>
              <w:jc w:val="both"/>
            </w:pPr>
            <w:r>
              <w:rPr>
                <w:rFonts w:ascii="Times New Roman"/>
                <w:b w:val="false"/>
                <w:i w:val="false"/>
                <w:color w:val="000000"/>
                <w:sz w:val="20"/>
              </w:rPr>
              <w:t>
Жұмыс тәжірибесі</w:t>
            </w:r>
          </w:p>
          <w:bookmarkEnd w:id="244"/>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5"/>
          <w:p>
            <w:pPr>
              <w:spacing w:after="20"/>
              <w:ind w:left="20"/>
              <w:jc w:val="both"/>
            </w:pPr>
            <w:r>
              <w:rPr>
                <w:rFonts w:ascii="Times New Roman"/>
                <w:b w:val="false"/>
                <w:i w:val="false"/>
                <w:color w:val="000000"/>
                <w:sz w:val="20"/>
              </w:rPr>
              <w:t>
Функционалдық міндеттері</w:t>
            </w:r>
          </w:p>
          <w:bookmarkEnd w:id="245"/>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 ұйымдастыру және оның жүзеге асырылуына қатысу; Есеп комитеті құрылымдық бөлімшелері қызметінің тиімділігін бағалауды ұйымдастыру және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регламенттейтін құжаттарды жетілдіру жөнінде ұсыныстар енгізу;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 </w:t>
            </w:r>
          </w:p>
        </w:tc>
      </w:tr>
    </w:tbl>
    <w:bookmarkStart w:name="z382" w:id="246"/>
    <w:p>
      <w:pPr>
        <w:spacing w:after="0"/>
        <w:ind w:left="0"/>
        <w:jc w:val="left"/>
      </w:pPr>
      <w:r>
        <w:rPr>
          <w:rFonts w:ascii="Times New Roman"/>
          <w:b/>
          <w:i w:val="false"/>
          <w:color w:val="000000"/>
        </w:rPr>
        <w:t xml:space="preserve"> Бас консультант - 1 бірлік, В-3 санаты (4/1-3)</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7"/>
          <w:p>
            <w:pPr>
              <w:spacing w:after="20"/>
              <w:ind w:left="20"/>
              <w:jc w:val="both"/>
            </w:pPr>
            <w:r>
              <w:rPr>
                <w:rFonts w:ascii="Times New Roman"/>
                <w:b w:val="false"/>
                <w:i w:val="false"/>
                <w:color w:val="000000"/>
                <w:sz w:val="20"/>
              </w:rPr>
              <w:t>
Өлшемшарттар</w:t>
            </w:r>
          </w:p>
          <w:bookmarkEnd w:id="24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8"/>
          <w:p>
            <w:pPr>
              <w:spacing w:after="20"/>
              <w:ind w:left="20"/>
              <w:jc w:val="both"/>
            </w:pPr>
            <w:r>
              <w:rPr>
                <w:rFonts w:ascii="Times New Roman"/>
                <w:b w:val="false"/>
                <w:i w:val="false"/>
                <w:color w:val="000000"/>
                <w:sz w:val="20"/>
              </w:rPr>
              <w:t>
Білімі</w:t>
            </w:r>
          </w:p>
          <w:bookmarkEnd w:id="24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4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50"/>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1"/>
          <w:p>
            <w:pPr>
              <w:spacing w:after="20"/>
              <w:ind w:left="20"/>
              <w:jc w:val="both"/>
            </w:pPr>
            <w:r>
              <w:rPr>
                <w:rFonts w:ascii="Times New Roman"/>
                <w:b w:val="false"/>
                <w:i w:val="false"/>
                <w:color w:val="000000"/>
                <w:sz w:val="20"/>
              </w:rPr>
              <w:t>
Жұмыс тәжірибесі</w:t>
            </w:r>
          </w:p>
          <w:bookmarkEnd w:id="25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2"/>
          <w:p>
            <w:pPr>
              <w:spacing w:after="20"/>
              <w:ind w:left="20"/>
              <w:jc w:val="both"/>
            </w:pPr>
            <w:r>
              <w:rPr>
                <w:rFonts w:ascii="Times New Roman"/>
                <w:b w:val="false"/>
                <w:i w:val="false"/>
                <w:color w:val="000000"/>
                <w:sz w:val="20"/>
              </w:rPr>
              <w:t>
Функционалдық міндеттері</w:t>
            </w:r>
          </w:p>
          <w:bookmarkEnd w:id="25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функционалдық талдауды жүзеге асыру; функционалдық талдаудың қорытындысы бойынша есеп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құрылымдық бөлімшелері қызметінің тиімділігіне бағалау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w:t>
            </w:r>
          </w:p>
        </w:tc>
      </w:tr>
    </w:tbl>
    <w:bookmarkStart w:name="z393" w:id="253"/>
    <w:p>
      <w:pPr>
        <w:spacing w:after="0"/>
        <w:ind w:left="0"/>
        <w:jc w:val="left"/>
      </w:pPr>
      <w:r>
        <w:rPr>
          <w:rFonts w:ascii="Times New Roman"/>
          <w:b/>
          <w:i w:val="false"/>
          <w:color w:val="000000"/>
        </w:rPr>
        <w:t xml:space="preserve"> Сарапшы - 1 бірлік, В-5 санаты (4/1-4)</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4"/>
          <w:p>
            <w:pPr>
              <w:spacing w:after="20"/>
              <w:ind w:left="20"/>
              <w:jc w:val="both"/>
            </w:pPr>
            <w:r>
              <w:rPr>
                <w:rFonts w:ascii="Times New Roman"/>
                <w:b w:val="false"/>
                <w:i w:val="false"/>
                <w:color w:val="000000"/>
                <w:sz w:val="20"/>
              </w:rPr>
              <w:t>
Өлшемшарттар</w:t>
            </w:r>
          </w:p>
          <w:bookmarkEnd w:id="2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5"/>
          <w:p>
            <w:pPr>
              <w:spacing w:after="20"/>
              <w:ind w:left="20"/>
              <w:jc w:val="both"/>
            </w:pPr>
            <w:r>
              <w:rPr>
                <w:rFonts w:ascii="Times New Roman"/>
                <w:b w:val="false"/>
                <w:i w:val="false"/>
                <w:color w:val="000000"/>
                <w:sz w:val="20"/>
              </w:rPr>
              <w:t>
Білімі</w:t>
            </w:r>
          </w:p>
          <w:bookmarkEnd w:id="25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5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8"/>
          <w:p>
            <w:pPr>
              <w:spacing w:after="20"/>
              <w:ind w:left="20"/>
              <w:jc w:val="both"/>
            </w:pPr>
            <w:r>
              <w:rPr>
                <w:rFonts w:ascii="Times New Roman"/>
                <w:b w:val="false"/>
                <w:i w:val="false"/>
                <w:color w:val="000000"/>
                <w:sz w:val="20"/>
              </w:rPr>
              <w:t>
Жұмыс тәжірибесі</w:t>
            </w:r>
          </w:p>
          <w:bookmarkEnd w:id="25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9"/>
          <w:p>
            <w:pPr>
              <w:spacing w:after="20"/>
              <w:ind w:left="20"/>
              <w:jc w:val="both"/>
            </w:pPr>
            <w:r>
              <w:rPr>
                <w:rFonts w:ascii="Times New Roman"/>
                <w:b w:val="false"/>
                <w:i w:val="false"/>
                <w:color w:val="000000"/>
                <w:sz w:val="20"/>
              </w:rPr>
              <w:t>
Функционалдық міндеттері</w:t>
            </w:r>
          </w:p>
          <w:bookmarkEnd w:id="2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функционалдық талдауды жүзеге асыру,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Төраға мен аппарат басшысының актілерін және тапсырмаларын бақылаудан алу туралы қызметтік жазбаларға талдау жасау, өз құзыреті шегінде өзге де функцияларды жүзеге асыру.</w:t>
            </w:r>
          </w:p>
        </w:tc>
      </w:tr>
    </w:tbl>
    <w:bookmarkStart w:name="z404" w:id="260"/>
    <w:p>
      <w:pPr>
        <w:spacing w:after="0"/>
        <w:ind w:left="0"/>
        <w:jc w:val="left"/>
      </w:pPr>
      <w:r>
        <w:rPr>
          <w:rFonts w:ascii="Times New Roman"/>
          <w:b/>
          <w:i w:val="false"/>
          <w:color w:val="000000"/>
        </w:rPr>
        <w:t xml:space="preserve"> Сапа бақылауы секторы</w:t>
      </w:r>
    </w:p>
    <w:bookmarkEnd w:id="260"/>
    <w:bookmarkStart w:name="z405" w:id="261"/>
    <w:p>
      <w:pPr>
        <w:spacing w:after="0"/>
        <w:ind w:left="0"/>
        <w:jc w:val="left"/>
      </w:pPr>
      <w:r>
        <w:rPr>
          <w:rFonts w:ascii="Times New Roman"/>
          <w:b/>
          <w:i w:val="false"/>
          <w:color w:val="000000"/>
        </w:rPr>
        <w:t xml:space="preserve"> Сектор меңгерушісі – 1 бірлік, В-3 санаты (4/2-5)</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2"/>
          <w:p>
            <w:pPr>
              <w:spacing w:after="20"/>
              <w:ind w:left="20"/>
              <w:jc w:val="both"/>
            </w:pPr>
            <w:r>
              <w:rPr>
                <w:rFonts w:ascii="Times New Roman"/>
                <w:b w:val="false"/>
                <w:i w:val="false"/>
                <w:color w:val="000000"/>
                <w:sz w:val="20"/>
              </w:rPr>
              <w:t>
Өлшемшарттар</w:t>
            </w:r>
          </w:p>
          <w:bookmarkEnd w:id="262"/>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3"/>
          <w:p>
            <w:pPr>
              <w:spacing w:after="20"/>
              <w:ind w:left="20"/>
              <w:jc w:val="both"/>
            </w:pPr>
            <w:r>
              <w:rPr>
                <w:rFonts w:ascii="Times New Roman"/>
                <w:b w:val="false"/>
                <w:i w:val="false"/>
                <w:color w:val="000000"/>
                <w:sz w:val="20"/>
              </w:rPr>
              <w:t>
Білімі</w:t>
            </w:r>
          </w:p>
          <w:bookmarkEnd w:id="263"/>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64"/>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65"/>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6"/>
          <w:p>
            <w:pPr>
              <w:spacing w:after="20"/>
              <w:ind w:left="20"/>
              <w:jc w:val="both"/>
            </w:pPr>
            <w:r>
              <w:rPr>
                <w:rFonts w:ascii="Times New Roman"/>
                <w:b w:val="false"/>
                <w:i w:val="false"/>
                <w:color w:val="000000"/>
                <w:sz w:val="20"/>
              </w:rPr>
              <w:t>
Жұмыс тәжірибесі</w:t>
            </w:r>
          </w:p>
          <w:bookmarkEnd w:id="26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Функционалдық міндеттері</w:t>
            </w:r>
          </w:p>
          <w:bookmarkEnd w:id="267"/>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талдау, сондай-ақ заңнама мен басшылықтың басқа да талаптарын орындау; Бөлім меңгерушісіне анықталған бұзушылықтар мен кемшіліктерді жою жөнінде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416" w:id="268"/>
    <w:p>
      <w:pPr>
        <w:spacing w:after="0"/>
        <w:ind w:left="0"/>
        <w:jc w:val="left"/>
      </w:pPr>
      <w:r>
        <w:rPr>
          <w:rFonts w:ascii="Times New Roman"/>
          <w:b/>
          <w:i w:val="false"/>
          <w:color w:val="000000"/>
        </w:rPr>
        <w:t xml:space="preserve"> Бас консультант– 1 бірлік, В-3 санаты (4/2-6)</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9"/>
          <w:p>
            <w:pPr>
              <w:spacing w:after="20"/>
              <w:ind w:left="20"/>
              <w:jc w:val="both"/>
            </w:pPr>
            <w:r>
              <w:rPr>
                <w:rFonts w:ascii="Times New Roman"/>
                <w:b w:val="false"/>
                <w:i w:val="false"/>
                <w:color w:val="000000"/>
                <w:sz w:val="20"/>
              </w:rPr>
              <w:t>
Өлшемшарттар</w:t>
            </w:r>
          </w:p>
          <w:bookmarkEnd w:id="26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0"/>
          <w:p>
            <w:pPr>
              <w:spacing w:after="20"/>
              <w:ind w:left="20"/>
              <w:jc w:val="both"/>
            </w:pPr>
            <w:r>
              <w:rPr>
                <w:rFonts w:ascii="Times New Roman"/>
                <w:b w:val="false"/>
                <w:i w:val="false"/>
                <w:color w:val="000000"/>
                <w:sz w:val="20"/>
              </w:rPr>
              <w:t>
Білімі</w:t>
            </w:r>
          </w:p>
          <w:bookmarkEnd w:id="27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7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7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3"/>
          <w:p>
            <w:pPr>
              <w:spacing w:after="20"/>
              <w:ind w:left="20"/>
              <w:jc w:val="both"/>
            </w:pPr>
            <w:r>
              <w:rPr>
                <w:rFonts w:ascii="Times New Roman"/>
                <w:b w:val="false"/>
                <w:i w:val="false"/>
                <w:color w:val="000000"/>
                <w:sz w:val="20"/>
              </w:rPr>
              <w:t>
Жұмыс тәжірибесі</w:t>
            </w:r>
          </w:p>
          <w:bookmarkEnd w:id="27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4"/>
          <w:p>
            <w:pPr>
              <w:spacing w:after="20"/>
              <w:ind w:left="20"/>
              <w:jc w:val="both"/>
            </w:pPr>
            <w:r>
              <w:rPr>
                <w:rFonts w:ascii="Times New Roman"/>
                <w:b w:val="false"/>
                <w:i w:val="false"/>
                <w:color w:val="000000"/>
                <w:sz w:val="20"/>
              </w:rPr>
              <w:t>
Функционалдық міндеттері</w:t>
            </w:r>
          </w:p>
          <w:bookmarkEnd w:id="2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 </w:t>
            </w:r>
          </w:p>
        </w:tc>
      </w:tr>
    </w:tbl>
    <w:bookmarkStart w:name="z427" w:id="275"/>
    <w:p>
      <w:pPr>
        <w:spacing w:after="0"/>
        <w:ind w:left="0"/>
        <w:jc w:val="left"/>
      </w:pPr>
      <w:r>
        <w:rPr>
          <w:rFonts w:ascii="Times New Roman"/>
          <w:b/>
          <w:i w:val="false"/>
          <w:color w:val="000000"/>
        </w:rPr>
        <w:t xml:space="preserve"> Бас сарапшы – 1 бірлік, В-4 санаты (4/2-7)</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6"/>
          <w:p>
            <w:pPr>
              <w:spacing w:after="20"/>
              <w:ind w:left="20"/>
              <w:jc w:val="both"/>
            </w:pPr>
            <w:r>
              <w:rPr>
                <w:rFonts w:ascii="Times New Roman"/>
                <w:b w:val="false"/>
                <w:i w:val="false"/>
                <w:color w:val="000000"/>
                <w:sz w:val="20"/>
              </w:rPr>
              <w:t>
Өлшемшарттар</w:t>
            </w:r>
          </w:p>
          <w:bookmarkEnd w:id="2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7"/>
          <w:p>
            <w:pPr>
              <w:spacing w:after="20"/>
              <w:ind w:left="20"/>
              <w:jc w:val="both"/>
            </w:pPr>
            <w:r>
              <w:rPr>
                <w:rFonts w:ascii="Times New Roman"/>
                <w:b w:val="false"/>
                <w:i w:val="false"/>
                <w:color w:val="000000"/>
                <w:sz w:val="20"/>
              </w:rPr>
              <w:t>
Білімі</w:t>
            </w:r>
          </w:p>
          <w:bookmarkEnd w:id="2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bookmarkEnd w:id="279"/>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0"/>
          <w:p>
            <w:pPr>
              <w:spacing w:after="20"/>
              <w:ind w:left="20"/>
              <w:jc w:val="both"/>
            </w:pPr>
            <w:r>
              <w:rPr>
                <w:rFonts w:ascii="Times New Roman"/>
                <w:b w:val="false"/>
                <w:i w:val="false"/>
                <w:color w:val="000000"/>
                <w:sz w:val="20"/>
              </w:rPr>
              <w:t>
Жұмыс тәжірибесі</w:t>
            </w:r>
          </w:p>
          <w:bookmarkEnd w:id="2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1"/>
          <w:p>
            <w:pPr>
              <w:spacing w:after="20"/>
              <w:ind w:left="20"/>
              <w:jc w:val="both"/>
            </w:pPr>
            <w:r>
              <w:rPr>
                <w:rFonts w:ascii="Times New Roman"/>
                <w:b w:val="false"/>
                <w:i w:val="false"/>
                <w:color w:val="000000"/>
                <w:sz w:val="20"/>
              </w:rPr>
              <w:t>
Функционалдық міндеттері</w:t>
            </w:r>
          </w:p>
          <w:bookmarkEnd w:id="2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438" w:id="282"/>
    <w:p>
      <w:pPr>
        <w:spacing w:after="0"/>
        <w:ind w:left="0"/>
        <w:jc w:val="left"/>
      </w:pPr>
      <w:r>
        <w:rPr>
          <w:rFonts w:ascii="Times New Roman"/>
          <w:b/>
          <w:i w:val="false"/>
          <w:color w:val="000000"/>
        </w:rPr>
        <w:t xml:space="preserve"> ЖОСПАРЛАУ, ТАЛДАУ ЖӘНЕ ЕСЕПТІЛІК БӨЛІМІ</w:t>
      </w:r>
    </w:p>
    <w:bookmarkEnd w:id="282"/>
    <w:bookmarkStart w:name="z439" w:id="283"/>
    <w:p>
      <w:pPr>
        <w:spacing w:after="0"/>
        <w:ind w:left="0"/>
        <w:jc w:val="left"/>
      </w:pPr>
      <w:r>
        <w:rPr>
          <w:rFonts w:ascii="Times New Roman"/>
          <w:b/>
          <w:i w:val="false"/>
          <w:color w:val="000000"/>
        </w:rPr>
        <w:t xml:space="preserve"> Бөлім меңгерушісінің орынбасары – 2 бірлік, В-1 санаты (5-1, 5-2)</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4"/>
          <w:p>
            <w:pPr>
              <w:spacing w:after="20"/>
              <w:ind w:left="20"/>
              <w:jc w:val="both"/>
            </w:pPr>
            <w:r>
              <w:rPr>
                <w:rFonts w:ascii="Times New Roman"/>
                <w:b w:val="false"/>
                <w:i w:val="false"/>
                <w:color w:val="000000"/>
                <w:sz w:val="20"/>
              </w:rPr>
              <w:t>
Өлшемшарттар</w:t>
            </w:r>
          </w:p>
          <w:bookmarkEnd w:id="28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5"/>
          <w:p>
            <w:pPr>
              <w:spacing w:after="20"/>
              <w:ind w:left="20"/>
              <w:jc w:val="both"/>
            </w:pPr>
            <w:r>
              <w:rPr>
                <w:rFonts w:ascii="Times New Roman"/>
                <w:b w:val="false"/>
                <w:i w:val="false"/>
                <w:color w:val="000000"/>
                <w:sz w:val="20"/>
              </w:rPr>
              <w:t>
Білімі</w:t>
            </w:r>
          </w:p>
          <w:bookmarkEnd w:id="28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86"/>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p>
          <w:bookmarkEnd w:id="287"/>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8"/>
          <w:p>
            <w:pPr>
              <w:spacing w:after="20"/>
              <w:ind w:left="20"/>
              <w:jc w:val="both"/>
            </w:pPr>
            <w:r>
              <w:rPr>
                <w:rFonts w:ascii="Times New Roman"/>
                <w:b w:val="false"/>
                <w:i w:val="false"/>
                <w:color w:val="000000"/>
                <w:sz w:val="20"/>
              </w:rPr>
              <w:t>
Жұмыс тәжірибесі</w:t>
            </w:r>
          </w:p>
          <w:bookmarkEnd w:id="288"/>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9"/>
          <w:p>
            <w:pPr>
              <w:spacing w:after="20"/>
              <w:ind w:left="20"/>
              <w:jc w:val="both"/>
            </w:pPr>
            <w:r>
              <w:rPr>
                <w:rFonts w:ascii="Times New Roman"/>
                <w:b w:val="false"/>
                <w:i w:val="false"/>
                <w:color w:val="000000"/>
                <w:sz w:val="20"/>
              </w:rPr>
              <w:t>
Функционалдық міндеттері</w:t>
            </w:r>
          </w:p>
          <w:bookmarkEnd w:id="289"/>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мониторингтеу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450" w:id="290"/>
    <w:p>
      <w:pPr>
        <w:spacing w:after="0"/>
        <w:ind w:left="0"/>
        <w:jc w:val="left"/>
      </w:pPr>
      <w:r>
        <w:rPr>
          <w:rFonts w:ascii="Times New Roman"/>
          <w:b/>
          <w:i w:val="false"/>
          <w:color w:val="000000"/>
        </w:rPr>
        <w:t xml:space="preserve"> Жоспарлау және мониторинг секторы</w:t>
      </w:r>
    </w:p>
    <w:bookmarkEnd w:id="290"/>
    <w:bookmarkStart w:name="z451" w:id="291"/>
    <w:p>
      <w:pPr>
        <w:spacing w:after="0"/>
        <w:ind w:left="0"/>
        <w:jc w:val="left"/>
      </w:pPr>
      <w:r>
        <w:rPr>
          <w:rFonts w:ascii="Times New Roman"/>
          <w:b/>
          <w:i w:val="false"/>
          <w:color w:val="000000"/>
        </w:rPr>
        <w:t xml:space="preserve"> Сектор меңгерушісі– 1 бірлік, В-3 санаты (5/1-3)</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92"/>
          <w:p>
            <w:pPr>
              <w:spacing w:after="20"/>
              <w:ind w:left="20"/>
              <w:jc w:val="both"/>
            </w:pPr>
            <w:r>
              <w:rPr>
                <w:rFonts w:ascii="Times New Roman"/>
                <w:b w:val="false"/>
                <w:i w:val="false"/>
                <w:color w:val="000000"/>
                <w:sz w:val="20"/>
              </w:rPr>
              <w:t>
Өлшемшарттар</w:t>
            </w:r>
          </w:p>
          <w:bookmarkEnd w:id="292"/>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3"/>
          <w:p>
            <w:pPr>
              <w:spacing w:after="20"/>
              <w:ind w:left="20"/>
              <w:jc w:val="both"/>
            </w:pPr>
            <w:r>
              <w:rPr>
                <w:rFonts w:ascii="Times New Roman"/>
                <w:b w:val="false"/>
                <w:i w:val="false"/>
                <w:color w:val="000000"/>
                <w:sz w:val="20"/>
              </w:rPr>
              <w:t>
Білімі</w:t>
            </w:r>
          </w:p>
          <w:bookmarkEnd w:id="293"/>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94"/>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295"/>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6"/>
          <w:p>
            <w:pPr>
              <w:spacing w:after="20"/>
              <w:ind w:left="20"/>
              <w:jc w:val="both"/>
            </w:pPr>
            <w:r>
              <w:rPr>
                <w:rFonts w:ascii="Times New Roman"/>
                <w:b w:val="false"/>
                <w:i w:val="false"/>
                <w:color w:val="000000"/>
                <w:sz w:val="20"/>
              </w:rPr>
              <w:t>
Жұмыс тәжірибесі</w:t>
            </w:r>
          </w:p>
          <w:bookmarkEnd w:id="296"/>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7"/>
          <w:p>
            <w:pPr>
              <w:spacing w:after="20"/>
              <w:ind w:left="20"/>
              <w:jc w:val="both"/>
            </w:pPr>
            <w:r>
              <w:rPr>
                <w:rFonts w:ascii="Times New Roman"/>
                <w:b w:val="false"/>
                <w:i w:val="false"/>
                <w:color w:val="000000"/>
                <w:sz w:val="20"/>
              </w:rPr>
              <w:t>
Функционалдық міндеттері</w:t>
            </w:r>
          </w:p>
          <w:bookmarkEnd w:id="297"/>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перспективалық, жылдық және тоқсандық жоспарларын мониторингтеуді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мониторингтеуді ұйымдастыру; бақылау іс-шараларының бағдарламасын,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462" w:id="298"/>
    <w:p>
      <w:pPr>
        <w:spacing w:after="0"/>
        <w:ind w:left="0"/>
        <w:jc w:val="left"/>
      </w:pPr>
      <w:r>
        <w:rPr>
          <w:rFonts w:ascii="Times New Roman"/>
          <w:b/>
          <w:i w:val="false"/>
          <w:color w:val="000000"/>
        </w:rPr>
        <w:t xml:space="preserve"> Бас консультант – 1 бірлік, В-3 санаты (5/1-4)</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9"/>
          <w:p>
            <w:pPr>
              <w:spacing w:after="20"/>
              <w:ind w:left="20"/>
              <w:jc w:val="both"/>
            </w:pPr>
            <w:r>
              <w:rPr>
                <w:rFonts w:ascii="Times New Roman"/>
                <w:b w:val="false"/>
                <w:i w:val="false"/>
                <w:color w:val="000000"/>
                <w:sz w:val="20"/>
              </w:rPr>
              <w:t>
Өлшемшарттар</w:t>
            </w:r>
          </w:p>
          <w:bookmarkEnd w:id="299"/>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0"/>
          <w:p>
            <w:pPr>
              <w:spacing w:after="20"/>
              <w:ind w:left="20"/>
              <w:jc w:val="both"/>
            </w:pPr>
            <w:r>
              <w:rPr>
                <w:rFonts w:ascii="Times New Roman"/>
                <w:b w:val="false"/>
                <w:i w:val="false"/>
                <w:color w:val="000000"/>
                <w:sz w:val="20"/>
              </w:rPr>
              <w:t>
Білімі</w:t>
            </w:r>
          </w:p>
          <w:bookmarkEnd w:id="300"/>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01"/>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p>
          <w:bookmarkEnd w:id="302"/>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3"/>
          <w:p>
            <w:pPr>
              <w:spacing w:after="20"/>
              <w:ind w:left="20"/>
              <w:jc w:val="both"/>
            </w:pPr>
            <w:r>
              <w:rPr>
                <w:rFonts w:ascii="Times New Roman"/>
                <w:b w:val="false"/>
                <w:i w:val="false"/>
                <w:color w:val="000000"/>
                <w:sz w:val="20"/>
              </w:rPr>
              <w:t>
Жұмыс тәжірибесі</w:t>
            </w:r>
          </w:p>
          <w:bookmarkEnd w:id="303"/>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4"/>
          <w:p>
            <w:pPr>
              <w:spacing w:after="20"/>
              <w:ind w:left="20"/>
              <w:jc w:val="both"/>
            </w:pPr>
            <w:r>
              <w:rPr>
                <w:rFonts w:ascii="Times New Roman"/>
                <w:b w:val="false"/>
                <w:i w:val="false"/>
                <w:color w:val="000000"/>
                <w:sz w:val="20"/>
              </w:rPr>
              <w:t>
Функционалдық міндеттері</w:t>
            </w:r>
          </w:p>
          <w:bookmarkEnd w:id="304"/>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перспективалық, жылдық және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473" w:id="305"/>
    <w:p>
      <w:pPr>
        <w:spacing w:after="0"/>
        <w:ind w:left="0"/>
        <w:jc w:val="left"/>
      </w:pPr>
      <w:r>
        <w:rPr>
          <w:rFonts w:ascii="Times New Roman"/>
          <w:b/>
          <w:i w:val="false"/>
          <w:color w:val="000000"/>
        </w:rPr>
        <w:t xml:space="preserve"> Бас сарапшы - 1 бірлік, В-4 санаты (5/1-5)</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6"/>
          <w:p>
            <w:pPr>
              <w:spacing w:after="20"/>
              <w:ind w:left="20"/>
              <w:jc w:val="both"/>
            </w:pPr>
            <w:r>
              <w:rPr>
                <w:rFonts w:ascii="Times New Roman"/>
                <w:b w:val="false"/>
                <w:i w:val="false"/>
                <w:color w:val="000000"/>
                <w:sz w:val="20"/>
              </w:rPr>
              <w:t>
Өлшемшарттар</w:t>
            </w:r>
          </w:p>
          <w:bookmarkEnd w:id="306"/>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7"/>
          <w:p>
            <w:pPr>
              <w:spacing w:after="20"/>
              <w:ind w:left="20"/>
              <w:jc w:val="both"/>
            </w:pPr>
            <w:r>
              <w:rPr>
                <w:rFonts w:ascii="Times New Roman"/>
                <w:b w:val="false"/>
                <w:i w:val="false"/>
                <w:color w:val="000000"/>
                <w:sz w:val="20"/>
              </w:rPr>
              <w:t>
Білімі</w:t>
            </w:r>
          </w:p>
          <w:bookmarkEnd w:id="307"/>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08"/>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09"/>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0"/>
          <w:p>
            <w:pPr>
              <w:spacing w:after="20"/>
              <w:ind w:left="20"/>
              <w:jc w:val="both"/>
            </w:pPr>
            <w:r>
              <w:rPr>
                <w:rFonts w:ascii="Times New Roman"/>
                <w:b w:val="false"/>
                <w:i w:val="false"/>
                <w:color w:val="000000"/>
                <w:sz w:val="20"/>
              </w:rPr>
              <w:t>
Жұмыс тәжірибесі</w:t>
            </w:r>
          </w:p>
          <w:bookmarkEnd w:id="310"/>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1"/>
          <w:p>
            <w:pPr>
              <w:spacing w:after="20"/>
              <w:ind w:left="20"/>
              <w:jc w:val="both"/>
            </w:pPr>
            <w:r>
              <w:rPr>
                <w:rFonts w:ascii="Times New Roman"/>
                <w:b w:val="false"/>
                <w:i w:val="false"/>
                <w:color w:val="000000"/>
                <w:sz w:val="20"/>
              </w:rPr>
              <w:t>
Функционалдық міндеттері</w:t>
            </w:r>
          </w:p>
          <w:bookmarkEnd w:id="311"/>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84" w:id="312"/>
    <w:p>
      <w:pPr>
        <w:spacing w:after="0"/>
        <w:ind w:left="0"/>
        <w:jc w:val="left"/>
      </w:pPr>
      <w:r>
        <w:rPr>
          <w:rFonts w:ascii="Times New Roman"/>
          <w:b/>
          <w:i w:val="false"/>
          <w:color w:val="000000"/>
        </w:rPr>
        <w:t xml:space="preserve"> Сарапшы - 1 бірлік, В-5 санаты (5/1-6)</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3"/>
          <w:p>
            <w:pPr>
              <w:spacing w:after="20"/>
              <w:ind w:left="20"/>
              <w:jc w:val="both"/>
            </w:pPr>
            <w:r>
              <w:rPr>
                <w:rFonts w:ascii="Times New Roman"/>
                <w:b w:val="false"/>
                <w:i w:val="false"/>
                <w:color w:val="000000"/>
                <w:sz w:val="20"/>
              </w:rPr>
              <w:t>
Өлшемшарттар</w:t>
            </w:r>
          </w:p>
          <w:bookmarkEnd w:id="3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4"/>
          <w:p>
            <w:pPr>
              <w:spacing w:after="20"/>
              <w:ind w:left="20"/>
              <w:jc w:val="both"/>
            </w:pPr>
            <w:r>
              <w:rPr>
                <w:rFonts w:ascii="Times New Roman"/>
                <w:b w:val="false"/>
                <w:i w:val="false"/>
                <w:color w:val="000000"/>
                <w:sz w:val="20"/>
              </w:rPr>
              <w:t>
Білімі</w:t>
            </w:r>
          </w:p>
          <w:bookmarkEnd w:id="3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1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1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7"/>
          <w:p>
            <w:pPr>
              <w:spacing w:after="20"/>
              <w:ind w:left="20"/>
              <w:jc w:val="both"/>
            </w:pPr>
            <w:r>
              <w:rPr>
                <w:rFonts w:ascii="Times New Roman"/>
                <w:b w:val="false"/>
                <w:i w:val="false"/>
                <w:color w:val="000000"/>
                <w:sz w:val="20"/>
              </w:rPr>
              <w:t>
Жұмыс тәжірибесі</w:t>
            </w:r>
          </w:p>
          <w:bookmarkEnd w:id="31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8"/>
          <w:p>
            <w:pPr>
              <w:spacing w:after="20"/>
              <w:ind w:left="20"/>
              <w:jc w:val="both"/>
            </w:pPr>
            <w:r>
              <w:rPr>
                <w:rFonts w:ascii="Times New Roman"/>
                <w:b w:val="false"/>
                <w:i w:val="false"/>
                <w:color w:val="000000"/>
                <w:sz w:val="20"/>
              </w:rPr>
              <w:t>
Функционалдық міндеттері</w:t>
            </w:r>
          </w:p>
          <w:bookmarkEnd w:id="31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жылдық, тоқсандық жоспарларының орындалуын мониторингтеу; Есеп комитетінің есептерін, ақпаратын дайындауға қатысу;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95" w:id="319"/>
    <w:p>
      <w:pPr>
        <w:spacing w:after="0"/>
        <w:ind w:left="0"/>
        <w:jc w:val="left"/>
      </w:pPr>
      <w:r>
        <w:rPr>
          <w:rFonts w:ascii="Times New Roman"/>
          <w:b/>
          <w:i w:val="false"/>
          <w:color w:val="000000"/>
        </w:rPr>
        <w:t xml:space="preserve"> Талдау және есептілік секторы</w:t>
      </w:r>
    </w:p>
    <w:bookmarkEnd w:id="319"/>
    <w:bookmarkStart w:name="z496" w:id="320"/>
    <w:p>
      <w:pPr>
        <w:spacing w:after="0"/>
        <w:ind w:left="0"/>
        <w:jc w:val="left"/>
      </w:pPr>
      <w:r>
        <w:rPr>
          <w:rFonts w:ascii="Times New Roman"/>
          <w:b/>
          <w:i w:val="false"/>
          <w:color w:val="000000"/>
        </w:rPr>
        <w:t xml:space="preserve"> Сектор меңгерушісі - 1 бірлік, В-3 санаты (5/2-7)</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1"/>
          <w:p>
            <w:pPr>
              <w:spacing w:after="20"/>
              <w:ind w:left="20"/>
              <w:jc w:val="both"/>
            </w:pPr>
            <w:r>
              <w:rPr>
                <w:rFonts w:ascii="Times New Roman"/>
                <w:b w:val="false"/>
                <w:i w:val="false"/>
                <w:color w:val="000000"/>
                <w:sz w:val="20"/>
              </w:rPr>
              <w:t>
Өлшемшарттар</w:t>
            </w:r>
          </w:p>
          <w:bookmarkEnd w:id="321"/>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2"/>
          <w:p>
            <w:pPr>
              <w:spacing w:after="20"/>
              <w:ind w:left="20"/>
              <w:jc w:val="both"/>
            </w:pPr>
            <w:r>
              <w:rPr>
                <w:rFonts w:ascii="Times New Roman"/>
                <w:b w:val="false"/>
                <w:i w:val="false"/>
                <w:color w:val="000000"/>
                <w:sz w:val="20"/>
              </w:rPr>
              <w:t>
Білімі</w:t>
            </w:r>
          </w:p>
          <w:bookmarkEnd w:id="322"/>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23"/>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24"/>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25"/>
          <w:p>
            <w:pPr>
              <w:spacing w:after="20"/>
              <w:ind w:left="20"/>
              <w:jc w:val="both"/>
            </w:pPr>
            <w:r>
              <w:rPr>
                <w:rFonts w:ascii="Times New Roman"/>
                <w:b w:val="false"/>
                <w:i w:val="false"/>
                <w:color w:val="000000"/>
                <w:sz w:val="20"/>
              </w:rPr>
              <w:t>
Жұмыс тәжірибесі</w:t>
            </w:r>
          </w:p>
          <w:bookmarkEnd w:id="325"/>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26"/>
          <w:p>
            <w:pPr>
              <w:spacing w:after="20"/>
              <w:ind w:left="20"/>
              <w:jc w:val="both"/>
            </w:pPr>
            <w:r>
              <w:rPr>
                <w:rFonts w:ascii="Times New Roman"/>
                <w:b w:val="false"/>
                <w:i w:val="false"/>
                <w:color w:val="000000"/>
                <w:sz w:val="20"/>
              </w:rPr>
              <w:t>
Функционалдық міндеттері</w:t>
            </w:r>
          </w:p>
          <w:bookmarkEnd w:id="326"/>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келісімі бойынша сектор қызметкерлері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мониторингтеу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507" w:id="327"/>
    <w:p>
      <w:pPr>
        <w:spacing w:after="0"/>
        <w:ind w:left="0"/>
        <w:jc w:val="left"/>
      </w:pPr>
      <w:r>
        <w:rPr>
          <w:rFonts w:ascii="Times New Roman"/>
          <w:b/>
          <w:i w:val="false"/>
          <w:color w:val="000000"/>
        </w:rPr>
        <w:t xml:space="preserve"> Бас консультант- 1 бірлік, В-3 санаты (5/2-8)</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8"/>
          <w:p>
            <w:pPr>
              <w:spacing w:after="20"/>
              <w:ind w:left="20"/>
              <w:jc w:val="both"/>
            </w:pPr>
            <w:r>
              <w:rPr>
                <w:rFonts w:ascii="Times New Roman"/>
                <w:b w:val="false"/>
                <w:i w:val="false"/>
                <w:color w:val="000000"/>
                <w:sz w:val="20"/>
              </w:rPr>
              <w:t>
Өлшемшарттар</w:t>
            </w:r>
          </w:p>
          <w:bookmarkEnd w:id="3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29"/>
          <w:p>
            <w:pPr>
              <w:spacing w:after="20"/>
              <w:ind w:left="20"/>
              <w:jc w:val="both"/>
            </w:pPr>
            <w:r>
              <w:rPr>
                <w:rFonts w:ascii="Times New Roman"/>
                <w:b w:val="false"/>
                <w:i w:val="false"/>
                <w:color w:val="000000"/>
                <w:sz w:val="20"/>
              </w:rPr>
              <w:t>
Білімі</w:t>
            </w:r>
          </w:p>
          <w:bookmarkEnd w:id="3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3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3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2"/>
          <w:p>
            <w:pPr>
              <w:spacing w:after="20"/>
              <w:ind w:left="20"/>
              <w:jc w:val="both"/>
            </w:pPr>
            <w:r>
              <w:rPr>
                <w:rFonts w:ascii="Times New Roman"/>
                <w:b w:val="false"/>
                <w:i w:val="false"/>
                <w:color w:val="000000"/>
                <w:sz w:val="20"/>
              </w:rPr>
              <w:t>
Жұмыс тәжірибесі</w:t>
            </w:r>
          </w:p>
          <w:bookmarkEnd w:id="3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3"/>
          <w:p>
            <w:pPr>
              <w:spacing w:after="20"/>
              <w:ind w:left="20"/>
              <w:jc w:val="both"/>
            </w:pPr>
            <w:r>
              <w:rPr>
                <w:rFonts w:ascii="Times New Roman"/>
                <w:b w:val="false"/>
                <w:i w:val="false"/>
                <w:color w:val="000000"/>
                <w:sz w:val="20"/>
              </w:rPr>
              <w:t>
Функционалдық міндеттері</w:t>
            </w:r>
          </w:p>
          <w:bookmarkEnd w:id="33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bookmarkStart w:name="z518" w:id="334"/>
    <w:p>
      <w:pPr>
        <w:spacing w:after="0"/>
        <w:ind w:left="0"/>
        <w:jc w:val="left"/>
      </w:pPr>
      <w:r>
        <w:rPr>
          <w:rFonts w:ascii="Times New Roman"/>
          <w:b/>
          <w:i w:val="false"/>
          <w:color w:val="000000"/>
        </w:rPr>
        <w:t xml:space="preserve"> Бас сарапшы - 1 бірлік, В-4 санаты (5/2-9)</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5"/>
          <w:p>
            <w:pPr>
              <w:spacing w:after="20"/>
              <w:ind w:left="20"/>
              <w:jc w:val="both"/>
            </w:pPr>
            <w:r>
              <w:rPr>
                <w:rFonts w:ascii="Times New Roman"/>
                <w:b w:val="false"/>
                <w:i w:val="false"/>
                <w:color w:val="000000"/>
                <w:sz w:val="20"/>
              </w:rPr>
              <w:t>
Өлшемшарттар</w:t>
            </w:r>
          </w:p>
          <w:bookmarkEnd w:id="33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6"/>
          <w:p>
            <w:pPr>
              <w:spacing w:after="20"/>
              <w:ind w:left="20"/>
              <w:jc w:val="both"/>
            </w:pPr>
            <w:r>
              <w:rPr>
                <w:rFonts w:ascii="Times New Roman"/>
                <w:b w:val="false"/>
                <w:i w:val="false"/>
                <w:color w:val="000000"/>
                <w:sz w:val="20"/>
              </w:rPr>
              <w:t>
Білімі</w:t>
            </w:r>
          </w:p>
          <w:bookmarkEnd w:id="3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3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3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p>
          <w:bookmarkEnd w:id="33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9"/>
          <w:p>
            <w:pPr>
              <w:spacing w:after="20"/>
              <w:ind w:left="20"/>
              <w:jc w:val="both"/>
            </w:pPr>
            <w:r>
              <w:rPr>
                <w:rFonts w:ascii="Times New Roman"/>
                <w:b w:val="false"/>
                <w:i w:val="false"/>
                <w:color w:val="000000"/>
                <w:sz w:val="20"/>
              </w:rPr>
              <w:t>
Жұмыс тәжірибесі</w:t>
            </w:r>
          </w:p>
          <w:bookmarkEnd w:id="3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0"/>
          <w:p>
            <w:pPr>
              <w:spacing w:after="20"/>
              <w:ind w:left="20"/>
              <w:jc w:val="both"/>
            </w:pPr>
            <w:r>
              <w:rPr>
                <w:rFonts w:ascii="Times New Roman"/>
                <w:b w:val="false"/>
                <w:i w:val="false"/>
                <w:color w:val="000000"/>
                <w:sz w:val="20"/>
              </w:rPr>
              <w:t>
Функционалдық міндеттері</w:t>
            </w:r>
          </w:p>
          <w:bookmarkEnd w:id="3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өз құзыреті шегінде өзге де функцияларды жүзеге асыру.</w:t>
            </w:r>
          </w:p>
        </w:tc>
      </w:tr>
    </w:tbl>
    <w:bookmarkStart w:name="z529" w:id="341"/>
    <w:p>
      <w:pPr>
        <w:spacing w:after="0"/>
        <w:ind w:left="0"/>
        <w:jc w:val="left"/>
      </w:pPr>
      <w:r>
        <w:rPr>
          <w:rFonts w:ascii="Times New Roman"/>
          <w:b/>
          <w:i w:val="false"/>
          <w:color w:val="000000"/>
        </w:rPr>
        <w:t xml:space="preserve"> Сарапшы - 2 бірлік, В-5 санаты (5/2-10, 5/2-11)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2"/>
          <w:p>
            <w:pPr>
              <w:spacing w:after="20"/>
              <w:ind w:left="20"/>
              <w:jc w:val="both"/>
            </w:pPr>
            <w:r>
              <w:rPr>
                <w:rFonts w:ascii="Times New Roman"/>
                <w:b w:val="false"/>
                <w:i w:val="false"/>
                <w:color w:val="000000"/>
                <w:sz w:val="20"/>
              </w:rPr>
              <w:t>
Өлшемшарттар</w:t>
            </w:r>
          </w:p>
          <w:bookmarkEnd w:id="3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43"/>
          <w:p>
            <w:pPr>
              <w:spacing w:after="20"/>
              <w:ind w:left="20"/>
              <w:jc w:val="both"/>
            </w:pPr>
            <w:r>
              <w:rPr>
                <w:rFonts w:ascii="Times New Roman"/>
                <w:b w:val="false"/>
                <w:i w:val="false"/>
                <w:color w:val="000000"/>
                <w:sz w:val="20"/>
              </w:rPr>
              <w:t>
Білімі</w:t>
            </w:r>
          </w:p>
          <w:bookmarkEnd w:id="3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4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4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6"/>
          <w:p>
            <w:pPr>
              <w:spacing w:after="20"/>
              <w:ind w:left="20"/>
              <w:jc w:val="both"/>
            </w:pPr>
            <w:r>
              <w:rPr>
                <w:rFonts w:ascii="Times New Roman"/>
                <w:b w:val="false"/>
                <w:i w:val="false"/>
                <w:color w:val="000000"/>
                <w:sz w:val="20"/>
              </w:rPr>
              <w:t>
Жұмыс тәжірибесі</w:t>
            </w:r>
          </w:p>
          <w:bookmarkEnd w:id="3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7"/>
          <w:p>
            <w:pPr>
              <w:spacing w:after="20"/>
              <w:ind w:left="20"/>
              <w:jc w:val="both"/>
            </w:pPr>
            <w:r>
              <w:rPr>
                <w:rFonts w:ascii="Times New Roman"/>
                <w:b w:val="false"/>
                <w:i w:val="false"/>
                <w:color w:val="000000"/>
                <w:sz w:val="20"/>
              </w:rPr>
              <w:t>
Функционалдық міндеттері</w:t>
            </w:r>
          </w:p>
          <w:bookmarkEnd w:id="3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bookmarkStart w:name="z540" w:id="348"/>
    <w:p>
      <w:pPr>
        <w:spacing w:after="0"/>
        <w:ind w:left="0"/>
        <w:jc w:val="left"/>
      </w:pPr>
      <w:r>
        <w:rPr>
          <w:rFonts w:ascii="Times New Roman"/>
          <w:b/>
          <w:i w:val="false"/>
          <w:color w:val="000000"/>
        </w:rPr>
        <w:t xml:space="preserve"> Алдын ала бағалау секторы</w:t>
      </w:r>
    </w:p>
    <w:bookmarkEnd w:id="348"/>
    <w:bookmarkStart w:name="z541" w:id="349"/>
    <w:p>
      <w:pPr>
        <w:spacing w:after="0"/>
        <w:ind w:left="0"/>
        <w:jc w:val="left"/>
      </w:pPr>
      <w:r>
        <w:rPr>
          <w:rFonts w:ascii="Times New Roman"/>
          <w:b/>
          <w:i w:val="false"/>
          <w:color w:val="000000"/>
        </w:rPr>
        <w:t xml:space="preserve"> Сектор меңгерушісі - 1 бірлік, В-3 санаты (5/3-12)</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0"/>
          <w:p>
            <w:pPr>
              <w:spacing w:after="20"/>
              <w:ind w:left="20"/>
              <w:jc w:val="both"/>
            </w:pPr>
            <w:r>
              <w:rPr>
                <w:rFonts w:ascii="Times New Roman"/>
                <w:b w:val="false"/>
                <w:i w:val="false"/>
                <w:color w:val="000000"/>
                <w:sz w:val="20"/>
              </w:rPr>
              <w:t>
Өлшемшарттар</w:t>
            </w:r>
          </w:p>
          <w:bookmarkEnd w:id="350"/>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1"/>
          <w:p>
            <w:pPr>
              <w:spacing w:after="20"/>
              <w:ind w:left="20"/>
              <w:jc w:val="both"/>
            </w:pPr>
            <w:r>
              <w:rPr>
                <w:rFonts w:ascii="Times New Roman"/>
                <w:b w:val="false"/>
                <w:i w:val="false"/>
                <w:color w:val="000000"/>
                <w:sz w:val="20"/>
              </w:rPr>
              <w:t>
Білімі</w:t>
            </w:r>
          </w:p>
          <w:bookmarkEnd w:id="351"/>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52"/>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5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53"/>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54"/>
          <w:p>
            <w:pPr>
              <w:spacing w:after="20"/>
              <w:ind w:left="20"/>
              <w:jc w:val="both"/>
            </w:pPr>
            <w:r>
              <w:rPr>
                <w:rFonts w:ascii="Times New Roman"/>
                <w:b w:val="false"/>
                <w:i w:val="false"/>
                <w:color w:val="000000"/>
                <w:sz w:val="20"/>
              </w:rPr>
              <w:t>
Жұмыс тәжірибесі</w:t>
            </w:r>
          </w:p>
          <w:bookmarkEnd w:id="354"/>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5"/>
          <w:p>
            <w:pPr>
              <w:spacing w:after="20"/>
              <w:ind w:left="20"/>
              <w:jc w:val="both"/>
            </w:pPr>
            <w:r>
              <w:rPr>
                <w:rFonts w:ascii="Times New Roman"/>
                <w:b w:val="false"/>
                <w:i w:val="false"/>
                <w:color w:val="000000"/>
                <w:sz w:val="20"/>
              </w:rPr>
              <w:t>
Функционалдық міндеттері</w:t>
            </w:r>
          </w:p>
          <w:bookmarkEnd w:id="355"/>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ұсыныстарының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552" w:id="356"/>
    <w:p>
      <w:pPr>
        <w:spacing w:after="0"/>
        <w:ind w:left="0"/>
        <w:jc w:val="left"/>
      </w:pPr>
      <w:r>
        <w:rPr>
          <w:rFonts w:ascii="Times New Roman"/>
          <w:b/>
          <w:i w:val="false"/>
          <w:color w:val="000000"/>
        </w:rPr>
        <w:t xml:space="preserve"> Бас консультант- 2 бірлік, В-3 санаты (5/3-13,5/3-14)</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57"/>
          <w:p>
            <w:pPr>
              <w:spacing w:after="20"/>
              <w:ind w:left="20"/>
              <w:jc w:val="both"/>
            </w:pPr>
            <w:r>
              <w:rPr>
                <w:rFonts w:ascii="Times New Roman"/>
                <w:b w:val="false"/>
                <w:i w:val="false"/>
                <w:color w:val="000000"/>
                <w:sz w:val="20"/>
              </w:rPr>
              <w:t>
Өлшемшарттар</w:t>
            </w:r>
          </w:p>
          <w:bookmarkEnd w:id="35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58"/>
          <w:p>
            <w:pPr>
              <w:spacing w:after="20"/>
              <w:ind w:left="20"/>
              <w:jc w:val="both"/>
            </w:pPr>
            <w:r>
              <w:rPr>
                <w:rFonts w:ascii="Times New Roman"/>
                <w:b w:val="false"/>
                <w:i w:val="false"/>
                <w:color w:val="000000"/>
                <w:sz w:val="20"/>
              </w:rPr>
              <w:t>
Білімі</w:t>
            </w:r>
          </w:p>
          <w:bookmarkEnd w:id="35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5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59"/>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"Мемлекеттік аудит және қаржылық бақылау", "Аудиторлық қызмет туралы", "Мемлекеттік мүлік туралы" Қазақстан Республикасының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360"/>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61"/>
          <w:p>
            <w:pPr>
              <w:spacing w:after="20"/>
              <w:ind w:left="20"/>
              <w:jc w:val="both"/>
            </w:pPr>
            <w:r>
              <w:rPr>
                <w:rFonts w:ascii="Times New Roman"/>
                <w:b w:val="false"/>
                <w:i w:val="false"/>
                <w:color w:val="000000"/>
                <w:sz w:val="20"/>
              </w:rPr>
              <w:t>
Жұмыс тәжірибесі</w:t>
            </w:r>
          </w:p>
          <w:bookmarkEnd w:id="36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62"/>
          <w:p>
            <w:pPr>
              <w:spacing w:after="20"/>
              <w:ind w:left="20"/>
              <w:jc w:val="both"/>
            </w:pPr>
            <w:r>
              <w:rPr>
                <w:rFonts w:ascii="Times New Roman"/>
                <w:b w:val="false"/>
                <w:i w:val="false"/>
                <w:color w:val="000000"/>
                <w:sz w:val="20"/>
              </w:rPr>
              <w:t>
Функционалдық міндеттері</w:t>
            </w:r>
          </w:p>
          <w:bookmarkEnd w:id="36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ұсыныстарының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563" w:id="363"/>
    <w:p>
      <w:pPr>
        <w:spacing w:after="0"/>
        <w:ind w:left="0"/>
        <w:jc w:val="left"/>
      </w:pPr>
      <w:r>
        <w:rPr>
          <w:rFonts w:ascii="Times New Roman"/>
          <w:b/>
          <w:i w:val="false"/>
          <w:color w:val="000000"/>
        </w:rPr>
        <w:t xml:space="preserve"> Ақпараттандыру секторы</w:t>
      </w:r>
    </w:p>
    <w:bookmarkEnd w:id="363"/>
    <w:bookmarkStart w:name="z564" w:id="364"/>
    <w:p>
      <w:pPr>
        <w:spacing w:after="0"/>
        <w:ind w:left="0"/>
        <w:jc w:val="left"/>
      </w:pPr>
      <w:r>
        <w:rPr>
          <w:rFonts w:ascii="Times New Roman"/>
          <w:b/>
          <w:i w:val="false"/>
          <w:color w:val="000000"/>
        </w:rPr>
        <w:t xml:space="preserve"> Сектор меңгерушісі – 1 бірлік, В-3 санаты (5/4-15)</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65"/>
          <w:p>
            <w:pPr>
              <w:spacing w:after="20"/>
              <w:ind w:left="20"/>
              <w:jc w:val="both"/>
            </w:pPr>
            <w:r>
              <w:rPr>
                <w:rFonts w:ascii="Times New Roman"/>
                <w:b w:val="false"/>
                <w:i w:val="false"/>
                <w:color w:val="000000"/>
                <w:sz w:val="20"/>
              </w:rPr>
              <w:t>
Өлшемшарттар</w:t>
            </w:r>
          </w:p>
          <w:bookmarkEnd w:id="365"/>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6"/>
          <w:p>
            <w:pPr>
              <w:spacing w:after="20"/>
              <w:ind w:left="20"/>
              <w:jc w:val="both"/>
            </w:pPr>
            <w:r>
              <w:rPr>
                <w:rFonts w:ascii="Times New Roman"/>
                <w:b w:val="false"/>
                <w:i w:val="false"/>
                <w:color w:val="000000"/>
                <w:sz w:val="20"/>
              </w:rPr>
              <w:t>
Білімі</w:t>
            </w:r>
          </w:p>
          <w:bookmarkEnd w:id="366"/>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6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67"/>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p>
          <w:bookmarkEnd w:id="368"/>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9"/>
          <w:p>
            <w:pPr>
              <w:spacing w:after="20"/>
              <w:ind w:left="20"/>
              <w:jc w:val="both"/>
            </w:pPr>
            <w:r>
              <w:rPr>
                <w:rFonts w:ascii="Times New Roman"/>
                <w:b w:val="false"/>
                <w:i w:val="false"/>
                <w:color w:val="000000"/>
                <w:sz w:val="20"/>
              </w:rPr>
              <w:t>
Жұмыс тәжірибесі</w:t>
            </w:r>
          </w:p>
          <w:bookmarkEnd w:id="369"/>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Ақпараттық жүйелерді жасауда және дамытуда дағдыларының болуы.</w:t>
            </w:r>
            <w:r>
              <w:br/>
            </w:r>
            <w:r>
              <w:rPr>
                <w:rFonts w:ascii="Times New Roman"/>
                <w:b w:val="false"/>
                <w:i w:val="false"/>
                <w:color w:val="000000"/>
                <w:sz w:val="20"/>
              </w:rPr>
              <w:t>
3. Компьютерде Microsoft Word, Excel, Power Point, Internet, IBM Lotus Notes және т.б. бағдарламалармен жұмыс істей алуы.</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0"/>
          <w:p>
            <w:pPr>
              <w:spacing w:after="20"/>
              <w:ind w:left="20"/>
              <w:jc w:val="both"/>
            </w:pPr>
            <w:r>
              <w:rPr>
                <w:rFonts w:ascii="Times New Roman"/>
                <w:b w:val="false"/>
                <w:i w:val="false"/>
                <w:color w:val="000000"/>
                <w:sz w:val="20"/>
              </w:rPr>
              <w:t>
Функционалдық міндеттері</w:t>
            </w:r>
          </w:p>
          <w:bookmarkEnd w:id="370"/>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Есеп комитетінің Интернет-ресурсын, ақпараттық жүйелерін пайдалану және толтыру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575" w:id="371"/>
    <w:p>
      <w:pPr>
        <w:spacing w:after="0"/>
        <w:ind w:left="0"/>
        <w:jc w:val="left"/>
      </w:pPr>
      <w:r>
        <w:rPr>
          <w:rFonts w:ascii="Times New Roman"/>
          <w:b/>
          <w:i w:val="false"/>
          <w:color w:val="000000"/>
        </w:rPr>
        <w:t xml:space="preserve"> Бас сарапшы – 1 бірлік, В-4 санаты (5/4-16)</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72"/>
          <w:p>
            <w:pPr>
              <w:spacing w:after="20"/>
              <w:ind w:left="20"/>
              <w:jc w:val="both"/>
            </w:pPr>
            <w:r>
              <w:rPr>
                <w:rFonts w:ascii="Times New Roman"/>
                <w:b w:val="false"/>
                <w:i w:val="false"/>
                <w:color w:val="000000"/>
                <w:sz w:val="20"/>
              </w:rPr>
              <w:t>
Өлшемшарттар</w:t>
            </w:r>
          </w:p>
          <w:bookmarkEnd w:id="37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3"/>
          <w:p>
            <w:pPr>
              <w:spacing w:after="20"/>
              <w:ind w:left="20"/>
              <w:jc w:val="both"/>
            </w:pPr>
            <w:r>
              <w:rPr>
                <w:rFonts w:ascii="Times New Roman"/>
                <w:b w:val="false"/>
                <w:i w:val="false"/>
                <w:color w:val="000000"/>
                <w:sz w:val="20"/>
              </w:rPr>
              <w:t>
Білімі</w:t>
            </w:r>
          </w:p>
          <w:bookmarkEnd w:id="37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7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p>
          <w:bookmarkEnd w:id="37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76"/>
          <w:p>
            <w:pPr>
              <w:spacing w:after="20"/>
              <w:ind w:left="20"/>
              <w:jc w:val="both"/>
            </w:pPr>
            <w:r>
              <w:rPr>
                <w:rFonts w:ascii="Times New Roman"/>
                <w:b w:val="false"/>
                <w:i w:val="false"/>
                <w:color w:val="000000"/>
                <w:sz w:val="20"/>
              </w:rPr>
              <w:t>
Жұмыс тәжірибесі</w:t>
            </w:r>
          </w:p>
          <w:bookmarkEnd w:id="3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77"/>
          <w:p>
            <w:pPr>
              <w:spacing w:after="20"/>
              <w:ind w:left="20"/>
              <w:jc w:val="both"/>
            </w:pPr>
            <w:r>
              <w:rPr>
                <w:rFonts w:ascii="Times New Roman"/>
                <w:b w:val="false"/>
                <w:i w:val="false"/>
                <w:color w:val="000000"/>
                <w:sz w:val="20"/>
              </w:rPr>
              <w:t>
Функционалдық міндеттері</w:t>
            </w:r>
          </w:p>
          <w:bookmarkEnd w:id="3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Интернет-ресурсының үздіксіз жұмысын қамтамасыз ету;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586" w:id="378"/>
    <w:p>
      <w:pPr>
        <w:spacing w:after="0"/>
        <w:ind w:left="0"/>
        <w:jc w:val="left"/>
      </w:pPr>
      <w:r>
        <w:rPr>
          <w:rFonts w:ascii="Times New Roman"/>
          <w:b/>
          <w:i w:val="false"/>
          <w:color w:val="000000"/>
        </w:rPr>
        <w:t xml:space="preserve"> Сарапшы – 1 бірлік, В-5 санаты (5/4-17)</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79"/>
          <w:p>
            <w:pPr>
              <w:spacing w:after="20"/>
              <w:ind w:left="20"/>
              <w:jc w:val="both"/>
            </w:pPr>
            <w:r>
              <w:rPr>
                <w:rFonts w:ascii="Times New Roman"/>
                <w:b w:val="false"/>
                <w:i w:val="false"/>
                <w:color w:val="000000"/>
                <w:sz w:val="20"/>
              </w:rPr>
              <w:t>
Өлшемшарттар</w:t>
            </w:r>
          </w:p>
          <w:bookmarkEnd w:id="3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0"/>
          <w:p>
            <w:pPr>
              <w:spacing w:after="20"/>
              <w:ind w:left="20"/>
              <w:jc w:val="both"/>
            </w:pPr>
            <w:r>
              <w:rPr>
                <w:rFonts w:ascii="Times New Roman"/>
                <w:b w:val="false"/>
                <w:i w:val="false"/>
                <w:color w:val="000000"/>
                <w:sz w:val="20"/>
              </w:rPr>
              <w:t>
Білімі</w:t>
            </w:r>
          </w:p>
          <w:bookmarkEnd w:id="3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8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p>
          <w:bookmarkEnd w:id="38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3"/>
          <w:p>
            <w:pPr>
              <w:spacing w:after="20"/>
              <w:ind w:left="20"/>
              <w:jc w:val="both"/>
            </w:pPr>
            <w:r>
              <w:rPr>
                <w:rFonts w:ascii="Times New Roman"/>
                <w:b w:val="false"/>
                <w:i w:val="false"/>
                <w:color w:val="000000"/>
                <w:sz w:val="20"/>
              </w:rPr>
              <w:t>
Жұмыс тәжірибесі</w:t>
            </w:r>
          </w:p>
          <w:bookmarkEnd w:id="3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84"/>
          <w:p>
            <w:pPr>
              <w:spacing w:after="20"/>
              <w:ind w:left="20"/>
              <w:jc w:val="both"/>
            </w:pPr>
            <w:r>
              <w:rPr>
                <w:rFonts w:ascii="Times New Roman"/>
                <w:b w:val="false"/>
                <w:i w:val="false"/>
                <w:color w:val="000000"/>
                <w:sz w:val="20"/>
              </w:rPr>
              <w:t>
Функционалдық міндеттері</w:t>
            </w:r>
          </w:p>
          <w:bookmarkEnd w:id="3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Интернет-ресурсының үздіксіз жұмысын қамтамасыз ету; Есеп комитеті жүйесінің есептеу және ақпараттық ресурстарын ұтымды және тиімді пайдалану,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597" w:id="385"/>
    <w:p>
      <w:pPr>
        <w:spacing w:after="0"/>
        <w:ind w:left="0"/>
        <w:jc w:val="left"/>
      </w:pPr>
      <w:r>
        <w:rPr>
          <w:rFonts w:ascii="Times New Roman"/>
          <w:b/>
          <w:i w:val="false"/>
          <w:color w:val="000000"/>
        </w:rPr>
        <w:t xml:space="preserve"> ӘДІСНАМА ЖӘНЕ ХАЛЫҚАРАЛЫҚ ЫНТЫМАҚТАСТЫҚ БӨЛІМІ </w:t>
      </w:r>
    </w:p>
    <w:bookmarkEnd w:id="385"/>
    <w:bookmarkStart w:name="z598" w:id="386"/>
    <w:p>
      <w:pPr>
        <w:spacing w:after="0"/>
        <w:ind w:left="0"/>
        <w:jc w:val="left"/>
      </w:pPr>
      <w:r>
        <w:rPr>
          <w:rFonts w:ascii="Times New Roman"/>
          <w:b/>
          <w:i w:val="false"/>
          <w:color w:val="000000"/>
        </w:rPr>
        <w:t xml:space="preserve"> Бөлім меңгерушісінің орынбасары – 1 бірлік, В-1 санаты (6-1)</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87"/>
          <w:p>
            <w:pPr>
              <w:spacing w:after="20"/>
              <w:ind w:left="20"/>
              <w:jc w:val="both"/>
            </w:pPr>
            <w:r>
              <w:rPr>
                <w:rFonts w:ascii="Times New Roman"/>
                <w:b w:val="false"/>
                <w:i w:val="false"/>
                <w:color w:val="000000"/>
                <w:sz w:val="20"/>
              </w:rPr>
              <w:t>
Өлшемшарттар</w:t>
            </w:r>
          </w:p>
          <w:bookmarkEnd w:id="387"/>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88"/>
          <w:p>
            <w:pPr>
              <w:spacing w:after="20"/>
              <w:ind w:left="20"/>
              <w:jc w:val="both"/>
            </w:pPr>
            <w:r>
              <w:rPr>
                <w:rFonts w:ascii="Times New Roman"/>
                <w:b w:val="false"/>
                <w:i w:val="false"/>
                <w:color w:val="000000"/>
                <w:sz w:val="20"/>
              </w:rPr>
              <w:t>
Білімі</w:t>
            </w:r>
          </w:p>
          <w:bookmarkEnd w:id="388"/>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8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89"/>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9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390"/>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91"/>
          <w:p>
            <w:pPr>
              <w:spacing w:after="20"/>
              <w:ind w:left="20"/>
              <w:jc w:val="both"/>
            </w:pPr>
            <w:r>
              <w:rPr>
                <w:rFonts w:ascii="Times New Roman"/>
                <w:b w:val="false"/>
                <w:i w:val="false"/>
                <w:color w:val="000000"/>
                <w:sz w:val="20"/>
              </w:rPr>
              <w:t>
Жұмыс тәжірибесі</w:t>
            </w:r>
          </w:p>
          <w:bookmarkEnd w:id="391"/>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92"/>
          <w:p>
            <w:pPr>
              <w:spacing w:after="20"/>
              <w:ind w:left="20"/>
              <w:jc w:val="both"/>
            </w:pPr>
            <w:r>
              <w:rPr>
                <w:rFonts w:ascii="Times New Roman"/>
                <w:b w:val="false"/>
                <w:i w:val="false"/>
                <w:color w:val="000000"/>
                <w:sz w:val="20"/>
              </w:rPr>
              <w:t>
Функционалдық міндеттері</w:t>
            </w:r>
          </w:p>
          <w:bookmarkEnd w:id="392"/>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 көрсету және оны үйлестіру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608" w:id="393"/>
    <w:p>
      <w:pPr>
        <w:spacing w:after="0"/>
        <w:ind w:left="0"/>
        <w:jc w:val="left"/>
      </w:pPr>
      <w:r>
        <w:rPr>
          <w:rFonts w:ascii="Times New Roman"/>
          <w:b/>
          <w:i w:val="false"/>
          <w:color w:val="000000"/>
        </w:rPr>
        <w:t xml:space="preserve"> Бөлім меңгерушісінің орынбасары –1 бірлік, В-1 санаты (6-2)</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94"/>
          <w:p>
            <w:pPr>
              <w:spacing w:after="20"/>
              <w:ind w:left="20"/>
              <w:jc w:val="both"/>
            </w:pPr>
            <w:r>
              <w:rPr>
                <w:rFonts w:ascii="Times New Roman"/>
                <w:b w:val="false"/>
                <w:i w:val="false"/>
                <w:color w:val="000000"/>
                <w:sz w:val="20"/>
              </w:rPr>
              <w:t>
Өлшемшарттар</w:t>
            </w:r>
          </w:p>
          <w:bookmarkEnd w:id="39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95"/>
          <w:p>
            <w:pPr>
              <w:spacing w:after="20"/>
              <w:ind w:left="20"/>
              <w:jc w:val="both"/>
            </w:pPr>
            <w:r>
              <w:rPr>
                <w:rFonts w:ascii="Times New Roman"/>
                <w:b w:val="false"/>
                <w:i w:val="false"/>
                <w:color w:val="000000"/>
                <w:sz w:val="20"/>
              </w:rPr>
              <w:t>
Білімі</w:t>
            </w:r>
          </w:p>
          <w:bookmarkEnd w:id="39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9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9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9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тілін білуі.</w:t>
            </w:r>
          </w:p>
          <w:bookmarkEnd w:id="397"/>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98"/>
          <w:p>
            <w:pPr>
              <w:spacing w:after="20"/>
              <w:ind w:left="20"/>
              <w:jc w:val="both"/>
            </w:pPr>
            <w:r>
              <w:rPr>
                <w:rFonts w:ascii="Times New Roman"/>
                <w:b w:val="false"/>
                <w:i w:val="false"/>
                <w:color w:val="000000"/>
                <w:sz w:val="20"/>
              </w:rPr>
              <w:t>
Жұмыс тәжірибесі</w:t>
            </w:r>
          </w:p>
          <w:bookmarkEnd w:id="39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99"/>
          <w:p>
            <w:pPr>
              <w:spacing w:after="20"/>
              <w:ind w:left="20"/>
              <w:jc w:val="both"/>
            </w:pPr>
            <w:r>
              <w:rPr>
                <w:rFonts w:ascii="Times New Roman"/>
                <w:b w:val="false"/>
                <w:i w:val="false"/>
                <w:color w:val="000000"/>
                <w:sz w:val="20"/>
              </w:rPr>
              <w:t>
Функционалдық міндеттері</w:t>
            </w:r>
          </w:p>
          <w:bookmarkEnd w:id="39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бойынша Бөлімнің қызметін үйлестіру; Есеп комитетінің кіріс және шығыс хат-хабарларын шетел тілінен орыс тіліне (және керісінше) аударуды жүзеге асыру, өз құзыреті шегінде өзге де функцияларды жүзеге асыру.</w:t>
            </w:r>
          </w:p>
        </w:tc>
      </w:tr>
    </w:tbl>
    <w:bookmarkStart w:name="z619" w:id="400"/>
    <w:p>
      <w:pPr>
        <w:spacing w:after="0"/>
        <w:ind w:left="0"/>
        <w:jc w:val="left"/>
      </w:pPr>
      <w:r>
        <w:rPr>
          <w:rFonts w:ascii="Times New Roman"/>
          <w:b/>
          <w:i w:val="false"/>
          <w:color w:val="000000"/>
        </w:rPr>
        <w:t xml:space="preserve"> Бас консультант – 3 бірлік, В-3 санаты (6-3, 6-4, 6-5)</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01"/>
          <w:p>
            <w:pPr>
              <w:spacing w:after="20"/>
              <w:ind w:left="20"/>
              <w:jc w:val="both"/>
            </w:pPr>
            <w:r>
              <w:rPr>
                <w:rFonts w:ascii="Times New Roman"/>
                <w:b w:val="false"/>
                <w:i w:val="false"/>
                <w:color w:val="000000"/>
                <w:sz w:val="20"/>
              </w:rPr>
              <w:t>
Өлшемшарттар</w:t>
            </w:r>
          </w:p>
          <w:bookmarkEnd w:id="4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02"/>
          <w:p>
            <w:pPr>
              <w:spacing w:after="20"/>
              <w:ind w:left="20"/>
              <w:jc w:val="both"/>
            </w:pPr>
            <w:r>
              <w:rPr>
                <w:rFonts w:ascii="Times New Roman"/>
                <w:b w:val="false"/>
                <w:i w:val="false"/>
                <w:color w:val="000000"/>
                <w:sz w:val="20"/>
              </w:rPr>
              <w:t>
Білімі</w:t>
            </w:r>
          </w:p>
          <w:bookmarkEnd w:id="4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0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0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тілін білуі.</w:t>
            </w:r>
          </w:p>
          <w:bookmarkEnd w:id="40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05"/>
          <w:p>
            <w:pPr>
              <w:spacing w:after="20"/>
              <w:ind w:left="20"/>
              <w:jc w:val="both"/>
            </w:pPr>
            <w:r>
              <w:rPr>
                <w:rFonts w:ascii="Times New Roman"/>
                <w:b w:val="false"/>
                <w:i w:val="false"/>
                <w:color w:val="000000"/>
                <w:sz w:val="20"/>
              </w:rPr>
              <w:t>
Жұмыс тәжірибесі</w:t>
            </w:r>
          </w:p>
          <w:bookmarkEnd w:id="4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06"/>
          <w:p>
            <w:pPr>
              <w:spacing w:after="20"/>
              <w:ind w:left="20"/>
              <w:jc w:val="both"/>
            </w:pPr>
            <w:r>
              <w:rPr>
                <w:rFonts w:ascii="Times New Roman"/>
                <w:b w:val="false"/>
                <w:i w:val="false"/>
                <w:color w:val="000000"/>
                <w:sz w:val="20"/>
              </w:rPr>
              <w:t>
Функционалдық міндеттері</w:t>
            </w:r>
          </w:p>
          <w:bookmarkEnd w:id="4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630" w:id="407"/>
    <w:p>
      <w:pPr>
        <w:spacing w:after="0"/>
        <w:ind w:left="0"/>
        <w:jc w:val="left"/>
      </w:pPr>
      <w:r>
        <w:rPr>
          <w:rFonts w:ascii="Times New Roman"/>
          <w:b/>
          <w:i w:val="false"/>
          <w:color w:val="000000"/>
        </w:rPr>
        <w:t xml:space="preserve"> Бас сарапшы –1 бірлік, В-4 санаты (6-6)</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08"/>
          <w:p>
            <w:pPr>
              <w:spacing w:after="20"/>
              <w:ind w:left="20"/>
              <w:jc w:val="both"/>
            </w:pPr>
            <w:r>
              <w:rPr>
                <w:rFonts w:ascii="Times New Roman"/>
                <w:b w:val="false"/>
                <w:i w:val="false"/>
                <w:color w:val="000000"/>
                <w:sz w:val="20"/>
              </w:rPr>
              <w:t>
Өлшемшарттар</w:t>
            </w:r>
          </w:p>
          <w:bookmarkEnd w:id="4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09"/>
          <w:p>
            <w:pPr>
              <w:spacing w:after="20"/>
              <w:ind w:left="20"/>
              <w:jc w:val="both"/>
            </w:pPr>
            <w:r>
              <w:rPr>
                <w:rFonts w:ascii="Times New Roman"/>
                <w:b w:val="false"/>
                <w:i w:val="false"/>
                <w:color w:val="000000"/>
                <w:sz w:val="20"/>
              </w:rPr>
              <w:t>
Білімі</w:t>
            </w:r>
          </w:p>
          <w:bookmarkEnd w:id="40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1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1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2"/>
          <w:p>
            <w:pPr>
              <w:spacing w:after="20"/>
              <w:ind w:left="20"/>
              <w:jc w:val="both"/>
            </w:pPr>
            <w:r>
              <w:rPr>
                <w:rFonts w:ascii="Times New Roman"/>
                <w:b w:val="false"/>
                <w:i w:val="false"/>
                <w:color w:val="000000"/>
                <w:sz w:val="20"/>
              </w:rPr>
              <w:t>
Жұмыс тәжірибесі</w:t>
            </w:r>
          </w:p>
          <w:bookmarkEnd w:id="4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3"/>
          <w:p>
            <w:pPr>
              <w:spacing w:after="20"/>
              <w:ind w:left="20"/>
              <w:jc w:val="both"/>
            </w:pPr>
            <w:r>
              <w:rPr>
                <w:rFonts w:ascii="Times New Roman"/>
                <w:b w:val="false"/>
                <w:i w:val="false"/>
                <w:color w:val="000000"/>
                <w:sz w:val="20"/>
              </w:rPr>
              <w:t>
Функционалдық міндеттері</w:t>
            </w:r>
          </w:p>
          <w:bookmarkEnd w:id="4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640" w:id="414"/>
    <w:p>
      <w:pPr>
        <w:spacing w:after="0"/>
        <w:ind w:left="0"/>
        <w:jc w:val="left"/>
      </w:pPr>
      <w:r>
        <w:rPr>
          <w:rFonts w:ascii="Times New Roman"/>
          <w:b/>
          <w:i w:val="false"/>
          <w:color w:val="000000"/>
        </w:rPr>
        <w:t xml:space="preserve"> Бас сарапшы – 1 бірлік, В-4 санаты (6-7)</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15"/>
          <w:p>
            <w:pPr>
              <w:spacing w:after="20"/>
              <w:ind w:left="20"/>
              <w:jc w:val="both"/>
            </w:pPr>
            <w:r>
              <w:rPr>
                <w:rFonts w:ascii="Times New Roman"/>
                <w:b w:val="false"/>
                <w:i w:val="false"/>
                <w:color w:val="000000"/>
                <w:sz w:val="20"/>
              </w:rPr>
              <w:t>
Өлшемшарттар</w:t>
            </w:r>
          </w:p>
          <w:bookmarkEnd w:id="415"/>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6"/>
          <w:p>
            <w:pPr>
              <w:spacing w:after="20"/>
              <w:ind w:left="20"/>
              <w:jc w:val="both"/>
            </w:pPr>
            <w:r>
              <w:rPr>
                <w:rFonts w:ascii="Times New Roman"/>
                <w:b w:val="false"/>
                <w:i w:val="false"/>
                <w:color w:val="000000"/>
                <w:sz w:val="20"/>
              </w:rPr>
              <w:t>
Білімі</w:t>
            </w:r>
          </w:p>
          <w:bookmarkEnd w:id="416"/>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гуманитарлық ғылымдар (халықаралық қатынастар және/немесе шетел филологиясы және/немесе шетел тілі).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17"/>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1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6. Мүмкіндігінше шетел (ағылшын) тілін білуі. </w:t>
            </w:r>
          </w:p>
          <w:bookmarkEnd w:id="418"/>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9"/>
          <w:p>
            <w:pPr>
              <w:spacing w:after="20"/>
              <w:ind w:left="20"/>
              <w:jc w:val="both"/>
            </w:pPr>
            <w:r>
              <w:rPr>
                <w:rFonts w:ascii="Times New Roman"/>
                <w:b w:val="false"/>
                <w:i w:val="false"/>
                <w:color w:val="000000"/>
                <w:sz w:val="20"/>
              </w:rPr>
              <w:t>
Жұмыс тәжірибесі</w:t>
            </w:r>
          </w:p>
          <w:bookmarkEnd w:id="419"/>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20"/>
          <w:p>
            <w:pPr>
              <w:spacing w:after="20"/>
              <w:ind w:left="20"/>
              <w:jc w:val="both"/>
            </w:pPr>
            <w:r>
              <w:rPr>
                <w:rFonts w:ascii="Times New Roman"/>
                <w:b w:val="false"/>
                <w:i w:val="false"/>
                <w:color w:val="000000"/>
                <w:sz w:val="20"/>
              </w:rPr>
              <w:t>
Функционалдық міндеттері</w:t>
            </w:r>
          </w:p>
          <w:bookmarkEnd w:id="420"/>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bookmarkStart w:name="z651" w:id="421"/>
    <w:p>
      <w:pPr>
        <w:spacing w:after="0"/>
        <w:ind w:left="0"/>
        <w:jc w:val="left"/>
      </w:pPr>
      <w:r>
        <w:rPr>
          <w:rFonts w:ascii="Times New Roman"/>
          <w:b/>
          <w:i w:val="false"/>
          <w:color w:val="000000"/>
        </w:rPr>
        <w:t xml:space="preserve"> Сарапшы - 2 бірлік, В-5 санаты (6-8, 6-9)</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22"/>
          <w:p>
            <w:pPr>
              <w:spacing w:after="20"/>
              <w:ind w:left="20"/>
              <w:jc w:val="both"/>
            </w:pPr>
            <w:r>
              <w:rPr>
                <w:rFonts w:ascii="Times New Roman"/>
                <w:b w:val="false"/>
                <w:i w:val="false"/>
                <w:color w:val="000000"/>
                <w:sz w:val="20"/>
              </w:rPr>
              <w:t>
Өлшемшарттар</w:t>
            </w:r>
          </w:p>
          <w:bookmarkEnd w:id="422"/>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23"/>
          <w:p>
            <w:pPr>
              <w:spacing w:after="20"/>
              <w:ind w:left="20"/>
              <w:jc w:val="both"/>
            </w:pPr>
            <w:r>
              <w:rPr>
                <w:rFonts w:ascii="Times New Roman"/>
                <w:b w:val="false"/>
                <w:i w:val="false"/>
                <w:color w:val="000000"/>
                <w:sz w:val="20"/>
              </w:rPr>
              <w:t>
Білімі</w:t>
            </w:r>
          </w:p>
          <w:bookmarkEnd w:id="423"/>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филологиясы және/немесе шетел тілі және/немесе аударма ісі).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24"/>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тілдерін білуі.</w:t>
            </w:r>
          </w:p>
          <w:bookmarkEnd w:id="425"/>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26"/>
          <w:p>
            <w:pPr>
              <w:spacing w:after="20"/>
              <w:ind w:left="20"/>
              <w:jc w:val="both"/>
            </w:pPr>
            <w:r>
              <w:rPr>
                <w:rFonts w:ascii="Times New Roman"/>
                <w:b w:val="false"/>
                <w:i w:val="false"/>
                <w:color w:val="000000"/>
                <w:sz w:val="20"/>
              </w:rPr>
              <w:t>
Жұмыс тәжірибесі</w:t>
            </w:r>
          </w:p>
          <w:bookmarkEnd w:id="426"/>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27"/>
          <w:p>
            <w:pPr>
              <w:spacing w:after="20"/>
              <w:ind w:left="20"/>
              <w:jc w:val="both"/>
            </w:pPr>
            <w:r>
              <w:rPr>
                <w:rFonts w:ascii="Times New Roman"/>
                <w:b w:val="false"/>
                <w:i w:val="false"/>
                <w:color w:val="000000"/>
                <w:sz w:val="20"/>
              </w:rPr>
              <w:t>
Функционалдық міндеттері</w:t>
            </w:r>
          </w:p>
          <w:bookmarkEnd w:id="427"/>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bookmarkStart w:name="z662" w:id="428"/>
    <w:p>
      <w:pPr>
        <w:spacing w:after="0"/>
        <w:ind w:left="0"/>
        <w:jc w:val="left"/>
      </w:pPr>
      <w:r>
        <w:rPr>
          <w:rFonts w:ascii="Times New Roman"/>
          <w:b/>
          <w:i w:val="false"/>
          <w:color w:val="000000"/>
        </w:rPr>
        <w:t xml:space="preserve"> ЗАҢ БӨЛІМІ </w:t>
      </w:r>
    </w:p>
    <w:bookmarkEnd w:id="428"/>
    <w:bookmarkStart w:name="z663" w:id="429"/>
    <w:p>
      <w:pPr>
        <w:spacing w:after="0"/>
        <w:ind w:left="0"/>
        <w:jc w:val="left"/>
      </w:pPr>
      <w:r>
        <w:rPr>
          <w:rFonts w:ascii="Times New Roman"/>
          <w:b/>
          <w:i w:val="false"/>
          <w:color w:val="000000"/>
        </w:rPr>
        <w:t xml:space="preserve"> Бөлім меңгерушісінің орынбасары – 1 бірлік, В-1 санаты (7-1)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30"/>
          <w:p>
            <w:pPr>
              <w:spacing w:after="20"/>
              <w:ind w:left="20"/>
              <w:jc w:val="both"/>
            </w:pPr>
            <w:r>
              <w:rPr>
                <w:rFonts w:ascii="Times New Roman"/>
                <w:b w:val="false"/>
                <w:i w:val="false"/>
                <w:color w:val="000000"/>
                <w:sz w:val="20"/>
              </w:rPr>
              <w:t>
Өлшемшарттар</w:t>
            </w:r>
          </w:p>
          <w:bookmarkEnd w:id="43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31"/>
          <w:p>
            <w:pPr>
              <w:spacing w:after="20"/>
              <w:ind w:left="20"/>
              <w:jc w:val="both"/>
            </w:pPr>
            <w:r>
              <w:rPr>
                <w:rFonts w:ascii="Times New Roman"/>
                <w:b w:val="false"/>
                <w:i w:val="false"/>
                <w:color w:val="000000"/>
                <w:sz w:val="20"/>
              </w:rPr>
              <w:t>
Білімі</w:t>
            </w:r>
          </w:p>
          <w:bookmarkEnd w:id="43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3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32"/>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3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33"/>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4"/>
          <w:p>
            <w:pPr>
              <w:spacing w:after="20"/>
              <w:ind w:left="20"/>
              <w:jc w:val="both"/>
            </w:pPr>
            <w:r>
              <w:rPr>
                <w:rFonts w:ascii="Times New Roman"/>
                <w:b w:val="false"/>
                <w:i w:val="false"/>
                <w:color w:val="000000"/>
                <w:sz w:val="20"/>
              </w:rPr>
              <w:t>
Жұмыс тәжірибесі</w:t>
            </w:r>
          </w:p>
          <w:bookmarkEnd w:id="434"/>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5"/>
          <w:p>
            <w:pPr>
              <w:spacing w:after="20"/>
              <w:ind w:left="20"/>
              <w:jc w:val="both"/>
            </w:pPr>
            <w:r>
              <w:rPr>
                <w:rFonts w:ascii="Times New Roman"/>
                <w:b w:val="false"/>
                <w:i w:val="false"/>
                <w:color w:val="000000"/>
                <w:sz w:val="20"/>
              </w:rPr>
              <w:t>
Функционалдық міндеттері</w:t>
            </w:r>
          </w:p>
          <w:bookmarkEnd w:id="435"/>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673" w:id="436"/>
    <w:p>
      <w:pPr>
        <w:spacing w:after="0"/>
        <w:ind w:left="0"/>
        <w:jc w:val="left"/>
      </w:pPr>
      <w:r>
        <w:rPr>
          <w:rFonts w:ascii="Times New Roman"/>
          <w:b/>
          <w:i w:val="false"/>
          <w:color w:val="000000"/>
        </w:rPr>
        <w:t xml:space="preserve"> Бас консультант – 3 бірлік, В-3 санаты (7-2, 7-3, 7-4)</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37"/>
          <w:p>
            <w:pPr>
              <w:spacing w:after="20"/>
              <w:ind w:left="20"/>
              <w:jc w:val="both"/>
            </w:pPr>
            <w:r>
              <w:rPr>
                <w:rFonts w:ascii="Times New Roman"/>
                <w:b w:val="false"/>
                <w:i w:val="false"/>
                <w:color w:val="000000"/>
                <w:sz w:val="20"/>
              </w:rPr>
              <w:t>
Өлшемшарттар</w:t>
            </w:r>
          </w:p>
          <w:bookmarkEnd w:id="437"/>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38"/>
          <w:p>
            <w:pPr>
              <w:spacing w:after="20"/>
              <w:ind w:left="20"/>
              <w:jc w:val="both"/>
            </w:pPr>
            <w:r>
              <w:rPr>
                <w:rFonts w:ascii="Times New Roman"/>
                <w:b w:val="false"/>
                <w:i w:val="false"/>
                <w:color w:val="000000"/>
                <w:sz w:val="20"/>
              </w:rPr>
              <w:t>
Білімі</w:t>
            </w:r>
          </w:p>
          <w:bookmarkEnd w:id="438"/>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39"/>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4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40"/>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41"/>
          <w:p>
            <w:pPr>
              <w:spacing w:after="20"/>
              <w:ind w:left="20"/>
              <w:jc w:val="both"/>
            </w:pPr>
            <w:r>
              <w:rPr>
                <w:rFonts w:ascii="Times New Roman"/>
                <w:b w:val="false"/>
                <w:i w:val="false"/>
                <w:color w:val="000000"/>
                <w:sz w:val="20"/>
              </w:rPr>
              <w:t>
Жұмыс тәжірибесі</w:t>
            </w:r>
          </w:p>
          <w:bookmarkEnd w:id="441"/>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42"/>
          <w:p>
            <w:pPr>
              <w:spacing w:after="20"/>
              <w:ind w:left="20"/>
              <w:jc w:val="both"/>
            </w:pPr>
            <w:r>
              <w:rPr>
                <w:rFonts w:ascii="Times New Roman"/>
                <w:b w:val="false"/>
                <w:i w:val="false"/>
                <w:color w:val="000000"/>
                <w:sz w:val="20"/>
              </w:rPr>
              <w:t>
Функционалдық міндеттері</w:t>
            </w:r>
          </w:p>
          <w:bookmarkEnd w:id="442"/>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bookmarkStart w:name="z683" w:id="443"/>
    <w:p>
      <w:pPr>
        <w:spacing w:after="0"/>
        <w:ind w:left="0"/>
        <w:jc w:val="left"/>
      </w:pPr>
      <w:r>
        <w:rPr>
          <w:rFonts w:ascii="Times New Roman"/>
          <w:b/>
          <w:i w:val="false"/>
          <w:color w:val="000000"/>
        </w:rPr>
        <w:t xml:space="preserve"> Бас сарапшы -1 бірлік, В-4 санаты (7-5)</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44"/>
          <w:p>
            <w:pPr>
              <w:spacing w:after="20"/>
              <w:ind w:left="20"/>
              <w:jc w:val="both"/>
            </w:pPr>
            <w:r>
              <w:rPr>
                <w:rFonts w:ascii="Times New Roman"/>
                <w:b w:val="false"/>
                <w:i w:val="false"/>
                <w:color w:val="000000"/>
                <w:sz w:val="20"/>
              </w:rPr>
              <w:t>
Өлшемшарттар</w:t>
            </w:r>
          </w:p>
          <w:bookmarkEnd w:id="4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45"/>
          <w:p>
            <w:pPr>
              <w:spacing w:after="20"/>
              <w:ind w:left="20"/>
              <w:jc w:val="both"/>
            </w:pPr>
            <w:r>
              <w:rPr>
                <w:rFonts w:ascii="Times New Roman"/>
                <w:b w:val="false"/>
                <w:i w:val="false"/>
                <w:color w:val="000000"/>
                <w:sz w:val="20"/>
              </w:rPr>
              <w:t>
Білімі</w:t>
            </w:r>
          </w:p>
          <w:bookmarkEnd w:id="4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4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4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4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48"/>
          <w:p>
            <w:pPr>
              <w:spacing w:after="20"/>
              <w:ind w:left="20"/>
              <w:jc w:val="both"/>
            </w:pPr>
            <w:r>
              <w:rPr>
                <w:rFonts w:ascii="Times New Roman"/>
                <w:b w:val="false"/>
                <w:i w:val="false"/>
                <w:color w:val="000000"/>
                <w:sz w:val="20"/>
              </w:rPr>
              <w:t>
Жұмыс тәжірибесі</w:t>
            </w:r>
          </w:p>
          <w:bookmarkEnd w:id="4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49"/>
          <w:p>
            <w:pPr>
              <w:spacing w:after="20"/>
              <w:ind w:left="20"/>
              <w:jc w:val="both"/>
            </w:pPr>
            <w:r>
              <w:rPr>
                <w:rFonts w:ascii="Times New Roman"/>
                <w:b w:val="false"/>
                <w:i w:val="false"/>
                <w:color w:val="000000"/>
                <w:sz w:val="20"/>
              </w:rPr>
              <w:t>
Функционалдық міндеттері</w:t>
            </w:r>
          </w:p>
          <w:bookmarkEnd w:id="4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693" w:id="450"/>
    <w:p>
      <w:pPr>
        <w:spacing w:after="0"/>
        <w:ind w:left="0"/>
        <w:jc w:val="left"/>
      </w:pPr>
      <w:r>
        <w:rPr>
          <w:rFonts w:ascii="Times New Roman"/>
          <w:b/>
          <w:i w:val="false"/>
          <w:color w:val="000000"/>
        </w:rPr>
        <w:t xml:space="preserve"> Сарапшы - 1 бірлік, В-4 санаты (7-6)</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51"/>
          <w:p>
            <w:pPr>
              <w:spacing w:after="20"/>
              <w:ind w:left="20"/>
              <w:jc w:val="both"/>
            </w:pPr>
            <w:r>
              <w:rPr>
                <w:rFonts w:ascii="Times New Roman"/>
                <w:b w:val="false"/>
                <w:i w:val="false"/>
                <w:color w:val="000000"/>
                <w:sz w:val="20"/>
              </w:rPr>
              <w:t>
Өлшемшарттар</w:t>
            </w:r>
          </w:p>
          <w:bookmarkEnd w:id="4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52"/>
          <w:p>
            <w:pPr>
              <w:spacing w:after="20"/>
              <w:ind w:left="20"/>
              <w:jc w:val="both"/>
            </w:pPr>
            <w:r>
              <w:rPr>
                <w:rFonts w:ascii="Times New Roman"/>
                <w:b w:val="false"/>
                <w:i w:val="false"/>
                <w:color w:val="000000"/>
                <w:sz w:val="20"/>
              </w:rPr>
              <w:t>
Білімі</w:t>
            </w:r>
          </w:p>
          <w:bookmarkEnd w:id="4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5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5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5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55"/>
          <w:p>
            <w:pPr>
              <w:spacing w:after="20"/>
              <w:ind w:left="20"/>
              <w:jc w:val="both"/>
            </w:pPr>
            <w:r>
              <w:rPr>
                <w:rFonts w:ascii="Times New Roman"/>
                <w:b w:val="false"/>
                <w:i w:val="false"/>
                <w:color w:val="000000"/>
                <w:sz w:val="20"/>
              </w:rPr>
              <w:t>
Жұмыс тәжірибесі</w:t>
            </w:r>
          </w:p>
          <w:bookmarkEnd w:id="45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56"/>
          <w:p>
            <w:pPr>
              <w:spacing w:after="20"/>
              <w:ind w:left="20"/>
              <w:jc w:val="both"/>
            </w:pPr>
            <w:r>
              <w:rPr>
                <w:rFonts w:ascii="Times New Roman"/>
                <w:b w:val="false"/>
                <w:i w:val="false"/>
                <w:color w:val="000000"/>
                <w:sz w:val="20"/>
              </w:rPr>
              <w:t>
Функционалдық міндеттері</w:t>
            </w:r>
          </w:p>
          <w:bookmarkEnd w:id="4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703" w:id="457"/>
    <w:p>
      <w:pPr>
        <w:spacing w:after="0"/>
        <w:ind w:left="0"/>
        <w:jc w:val="left"/>
      </w:pPr>
      <w:r>
        <w:rPr>
          <w:rFonts w:ascii="Times New Roman"/>
          <w:b/>
          <w:i w:val="false"/>
          <w:color w:val="000000"/>
        </w:rPr>
        <w:t xml:space="preserve"> ҰЙЫМДАСТЫРУ-БАҚЫЛАУ ЖӘНЕ КАДР ЖҰМЫСЫ БӨЛІМІ</w:t>
      </w:r>
    </w:p>
    <w:bookmarkEnd w:id="457"/>
    <w:bookmarkStart w:name="z704" w:id="458"/>
    <w:p>
      <w:pPr>
        <w:spacing w:after="0"/>
        <w:ind w:left="0"/>
        <w:jc w:val="left"/>
      </w:pPr>
      <w:r>
        <w:rPr>
          <w:rFonts w:ascii="Times New Roman"/>
          <w:b/>
          <w:i w:val="false"/>
          <w:color w:val="000000"/>
        </w:rPr>
        <w:t xml:space="preserve"> Бөлім меңгерушісінің орынбасары – бірлік, В-1 санаты (8-1)</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59"/>
          <w:p>
            <w:pPr>
              <w:spacing w:after="20"/>
              <w:ind w:left="20"/>
              <w:jc w:val="both"/>
            </w:pPr>
            <w:r>
              <w:rPr>
                <w:rFonts w:ascii="Times New Roman"/>
                <w:b w:val="false"/>
                <w:i w:val="false"/>
                <w:color w:val="000000"/>
                <w:sz w:val="20"/>
              </w:rPr>
              <w:t>
Өлшемшарттар</w:t>
            </w:r>
          </w:p>
          <w:bookmarkEnd w:id="459"/>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60"/>
          <w:p>
            <w:pPr>
              <w:spacing w:after="20"/>
              <w:ind w:left="20"/>
              <w:jc w:val="both"/>
            </w:pPr>
            <w:r>
              <w:rPr>
                <w:rFonts w:ascii="Times New Roman"/>
                <w:b w:val="false"/>
                <w:i w:val="false"/>
                <w:color w:val="000000"/>
                <w:sz w:val="20"/>
              </w:rPr>
              <w:t>
Білімі</w:t>
            </w:r>
          </w:p>
          <w:bookmarkEnd w:id="460"/>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және/немесе менеджмент және/немесе мемлекеттік және жергілікті басқару); құқық (құқықтану).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6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61"/>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заңнамасын, мемлекеттік аудит және қаржылық бақылау, мемлекеттік қызмет,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62"/>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63"/>
          <w:p>
            <w:pPr>
              <w:spacing w:after="20"/>
              <w:ind w:left="20"/>
              <w:jc w:val="both"/>
            </w:pPr>
            <w:r>
              <w:rPr>
                <w:rFonts w:ascii="Times New Roman"/>
                <w:b w:val="false"/>
                <w:i w:val="false"/>
                <w:color w:val="000000"/>
                <w:sz w:val="20"/>
              </w:rPr>
              <w:t>
Жұмыс тәжірибесі</w:t>
            </w:r>
          </w:p>
          <w:bookmarkEnd w:id="463"/>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64"/>
          <w:p>
            <w:pPr>
              <w:spacing w:after="20"/>
              <w:ind w:left="20"/>
              <w:jc w:val="both"/>
            </w:pPr>
            <w:r>
              <w:rPr>
                <w:rFonts w:ascii="Times New Roman"/>
                <w:b w:val="false"/>
                <w:i w:val="false"/>
                <w:color w:val="000000"/>
                <w:sz w:val="20"/>
              </w:rPr>
              <w:t>
Функционалдық міндеттері</w:t>
            </w:r>
          </w:p>
          <w:bookmarkEnd w:id="464"/>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қызмет саласындағы бірыңғай мемлекеттік саясаттың іске асырылуын қамтамасыз ету, Есеп комитетінде мемлекеттік тілдің жұмыс істеуін, құрылымдық бөлімшелерде еңбек тәртібінің жағдайын, ішкі және еңбек тәртіптемесі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ісқағаздарының жедел жүргізілуін және ісқағаздары бойынша нормативтік құқықтық актілердің орындалуын қамтамасыз ету, мұрағат істерін жүйелеу бойынша жұмысты ұйымдастыру; құпия іс жүргізу жөніндегі нормативтік құқықтық актілердің орындалуын қамтамасыз ету; ақпараттық жүйелерді әзірлеуді және сүйемелдеуді ұйымдастыру, Есеп комитетінің ақпараттық қауіпсіздік бойынша нормативтік құқық актілерінің орындалуына бақылау жүргізу,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қабылдауды, ақпараттық технологиялар саласындағы мемлекеттік сатып алу бойынша техникалық өзіндік ерекшеліктерді әзірлеуге қатысу жұмыстарын үйлестіру, өз құзыреті шегінде өзге де функцияларды жүзеге асыру.</w:t>
            </w:r>
            <w:r>
              <w:br/>
            </w:r>
            <w:r>
              <w:rPr>
                <w:rFonts w:ascii="Times New Roman"/>
                <w:b w:val="false"/>
                <w:i w:val="false"/>
                <w:color w:val="000000"/>
                <w:sz w:val="20"/>
              </w:rPr>
              <w:t>
 </w:t>
            </w:r>
          </w:p>
        </w:tc>
      </w:tr>
    </w:tbl>
    <w:bookmarkStart w:name="z714" w:id="465"/>
    <w:p>
      <w:pPr>
        <w:spacing w:after="0"/>
        <w:ind w:left="0"/>
        <w:jc w:val="left"/>
      </w:pPr>
      <w:r>
        <w:rPr>
          <w:rFonts w:ascii="Times New Roman"/>
          <w:b/>
          <w:i w:val="false"/>
          <w:color w:val="000000"/>
        </w:rPr>
        <w:t xml:space="preserve"> Персоналды басқару секторы</w:t>
      </w:r>
    </w:p>
    <w:bookmarkEnd w:id="465"/>
    <w:bookmarkStart w:name="z715" w:id="466"/>
    <w:p>
      <w:pPr>
        <w:spacing w:after="0"/>
        <w:ind w:left="0"/>
        <w:jc w:val="left"/>
      </w:pPr>
      <w:r>
        <w:rPr>
          <w:rFonts w:ascii="Times New Roman"/>
          <w:b/>
          <w:i w:val="false"/>
          <w:color w:val="000000"/>
        </w:rPr>
        <w:t xml:space="preserve"> Сектор меңгерушісі – 1 бірлік, В-3 санаты (8/1-2)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67"/>
          <w:p>
            <w:pPr>
              <w:spacing w:after="20"/>
              <w:ind w:left="20"/>
              <w:jc w:val="both"/>
            </w:pPr>
            <w:r>
              <w:rPr>
                <w:rFonts w:ascii="Times New Roman"/>
                <w:b w:val="false"/>
                <w:i w:val="false"/>
                <w:color w:val="000000"/>
                <w:sz w:val="20"/>
              </w:rPr>
              <w:t>
Өлшемшарттар</w:t>
            </w:r>
          </w:p>
          <w:bookmarkEnd w:id="46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68"/>
          <w:p>
            <w:pPr>
              <w:spacing w:after="20"/>
              <w:ind w:left="20"/>
              <w:jc w:val="both"/>
            </w:pPr>
            <w:r>
              <w:rPr>
                <w:rFonts w:ascii="Times New Roman"/>
                <w:b w:val="false"/>
                <w:i w:val="false"/>
                <w:color w:val="000000"/>
                <w:sz w:val="20"/>
              </w:rPr>
              <w:t>
Білімі</w:t>
            </w:r>
          </w:p>
          <w:bookmarkEnd w:id="46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6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69"/>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Қазақстан Республикасының Еңбек кодексін, мемлекеттік қызмет жөніндегі заңнаманы, "Мемлекеттік құпиялар туралы" Заңды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70"/>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71"/>
          <w:p>
            <w:pPr>
              <w:spacing w:after="20"/>
              <w:ind w:left="20"/>
              <w:jc w:val="both"/>
            </w:pPr>
            <w:r>
              <w:rPr>
                <w:rFonts w:ascii="Times New Roman"/>
                <w:b w:val="false"/>
                <w:i w:val="false"/>
                <w:color w:val="000000"/>
                <w:sz w:val="20"/>
              </w:rPr>
              <w:t>
Жұмыс тәжірибесі</w:t>
            </w:r>
          </w:p>
          <w:bookmarkEnd w:id="47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бағдарламаларымен жұмыс істей алуы.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72"/>
          <w:p>
            <w:pPr>
              <w:spacing w:after="20"/>
              <w:ind w:left="20"/>
              <w:jc w:val="both"/>
            </w:pPr>
            <w:r>
              <w:rPr>
                <w:rFonts w:ascii="Times New Roman"/>
                <w:b w:val="false"/>
                <w:i w:val="false"/>
                <w:color w:val="000000"/>
                <w:sz w:val="20"/>
              </w:rPr>
              <w:t>
Функционалдық міндеттері</w:t>
            </w:r>
          </w:p>
          <w:bookmarkEnd w:id="47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болуға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bookmarkStart w:name="z725" w:id="473"/>
    <w:p>
      <w:pPr>
        <w:spacing w:after="0"/>
        <w:ind w:left="0"/>
        <w:jc w:val="left"/>
      </w:pPr>
      <w:r>
        <w:rPr>
          <w:rFonts w:ascii="Times New Roman"/>
          <w:b/>
          <w:i w:val="false"/>
          <w:color w:val="000000"/>
        </w:rPr>
        <w:t xml:space="preserve"> Бас консультант– 3 бірлік, В-3 санаты (8/1-3, 8/1-4, 8/1-5)</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74"/>
          <w:p>
            <w:pPr>
              <w:spacing w:after="20"/>
              <w:ind w:left="20"/>
              <w:jc w:val="both"/>
            </w:pPr>
            <w:r>
              <w:rPr>
                <w:rFonts w:ascii="Times New Roman"/>
                <w:b w:val="false"/>
                <w:i w:val="false"/>
                <w:color w:val="000000"/>
                <w:sz w:val="20"/>
              </w:rPr>
              <w:t>
Өлшемшарттар</w:t>
            </w:r>
          </w:p>
          <w:bookmarkEnd w:id="4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75"/>
          <w:p>
            <w:pPr>
              <w:spacing w:after="20"/>
              <w:ind w:left="20"/>
              <w:jc w:val="both"/>
            </w:pPr>
            <w:r>
              <w:rPr>
                <w:rFonts w:ascii="Times New Roman"/>
                <w:b w:val="false"/>
                <w:i w:val="false"/>
                <w:color w:val="000000"/>
                <w:sz w:val="20"/>
              </w:rPr>
              <w:t>
Білімі</w:t>
            </w:r>
          </w:p>
          <w:bookmarkEnd w:id="47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7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7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7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78"/>
          <w:p>
            <w:pPr>
              <w:spacing w:after="20"/>
              <w:ind w:left="20"/>
              <w:jc w:val="both"/>
            </w:pPr>
            <w:r>
              <w:rPr>
                <w:rFonts w:ascii="Times New Roman"/>
                <w:b w:val="false"/>
                <w:i w:val="false"/>
                <w:color w:val="000000"/>
                <w:sz w:val="20"/>
              </w:rPr>
              <w:t>
Жұмыс тәжірибесі</w:t>
            </w:r>
          </w:p>
          <w:bookmarkEnd w:id="4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79"/>
          <w:p>
            <w:pPr>
              <w:spacing w:after="20"/>
              <w:ind w:left="20"/>
              <w:jc w:val="both"/>
            </w:pPr>
            <w:r>
              <w:rPr>
                <w:rFonts w:ascii="Times New Roman"/>
                <w:b w:val="false"/>
                <w:i w:val="false"/>
                <w:color w:val="000000"/>
                <w:sz w:val="20"/>
              </w:rPr>
              <w:t>
Функционалдық міндеттері</w:t>
            </w:r>
          </w:p>
          <w:bookmarkEnd w:id="4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bookmarkStart w:name="z735" w:id="480"/>
    <w:p>
      <w:pPr>
        <w:spacing w:after="0"/>
        <w:ind w:left="0"/>
        <w:jc w:val="left"/>
      </w:pPr>
      <w:r>
        <w:rPr>
          <w:rFonts w:ascii="Times New Roman"/>
          <w:b/>
          <w:i w:val="false"/>
          <w:color w:val="000000"/>
        </w:rPr>
        <w:t xml:space="preserve"> Сарапшы – 1 бірлік, В-5 санаты (8/1-6)</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81"/>
          <w:p>
            <w:pPr>
              <w:spacing w:after="20"/>
              <w:ind w:left="20"/>
              <w:jc w:val="both"/>
            </w:pPr>
            <w:r>
              <w:rPr>
                <w:rFonts w:ascii="Times New Roman"/>
                <w:b w:val="false"/>
                <w:i w:val="false"/>
                <w:color w:val="000000"/>
                <w:sz w:val="20"/>
              </w:rPr>
              <w:t>
Өлшемшарттар</w:t>
            </w:r>
          </w:p>
          <w:bookmarkEnd w:id="4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82"/>
          <w:p>
            <w:pPr>
              <w:spacing w:after="20"/>
              <w:ind w:left="20"/>
              <w:jc w:val="both"/>
            </w:pPr>
            <w:r>
              <w:rPr>
                <w:rFonts w:ascii="Times New Roman"/>
                <w:b w:val="false"/>
                <w:i w:val="false"/>
                <w:color w:val="000000"/>
                <w:sz w:val="20"/>
              </w:rPr>
              <w:t>
Білімі</w:t>
            </w:r>
          </w:p>
          <w:bookmarkEnd w:id="4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8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8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8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85"/>
          <w:p>
            <w:pPr>
              <w:spacing w:after="20"/>
              <w:ind w:left="20"/>
              <w:jc w:val="both"/>
            </w:pPr>
            <w:r>
              <w:rPr>
                <w:rFonts w:ascii="Times New Roman"/>
                <w:b w:val="false"/>
                <w:i w:val="false"/>
                <w:color w:val="000000"/>
                <w:sz w:val="20"/>
              </w:rPr>
              <w:t>
Жұмыс тәжірибесі</w:t>
            </w:r>
          </w:p>
          <w:bookmarkEnd w:id="4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86"/>
          <w:p>
            <w:pPr>
              <w:spacing w:after="20"/>
              <w:ind w:left="20"/>
              <w:jc w:val="both"/>
            </w:pPr>
            <w:r>
              <w:rPr>
                <w:rFonts w:ascii="Times New Roman"/>
                <w:b w:val="false"/>
                <w:i w:val="false"/>
                <w:color w:val="000000"/>
                <w:sz w:val="20"/>
              </w:rPr>
              <w:t>
Функционалдық міндеттері</w:t>
            </w:r>
          </w:p>
          <w:bookmarkEnd w:id="4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жүйелерде,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bookmarkStart w:name="z745" w:id="487"/>
    <w:p>
      <w:pPr>
        <w:spacing w:after="0"/>
        <w:ind w:left="0"/>
        <w:jc w:val="left"/>
      </w:pPr>
      <w:r>
        <w:rPr>
          <w:rFonts w:ascii="Times New Roman"/>
          <w:b/>
          <w:i w:val="false"/>
          <w:color w:val="000000"/>
        </w:rPr>
        <w:t xml:space="preserve"> Құжат айналымын бақылау секторы</w:t>
      </w:r>
    </w:p>
    <w:bookmarkEnd w:id="487"/>
    <w:bookmarkStart w:name="z746" w:id="488"/>
    <w:p>
      <w:pPr>
        <w:spacing w:after="0"/>
        <w:ind w:left="0"/>
        <w:jc w:val="left"/>
      </w:pPr>
      <w:r>
        <w:rPr>
          <w:rFonts w:ascii="Times New Roman"/>
          <w:b/>
          <w:i w:val="false"/>
          <w:color w:val="000000"/>
        </w:rPr>
        <w:t xml:space="preserve"> Сектор меңгерушісі – 1 бірлік, В-3 санаты (8/2-7)</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89"/>
          <w:p>
            <w:pPr>
              <w:spacing w:after="20"/>
              <w:ind w:left="20"/>
              <w:jc w:val="both"/>
            </w:pPr>
            <w:r>
              <w:rPr>
                <w:rFonts w:ascii="Times New Roman"/>
                <w:b w:val="false"/>
                <w:i w:val="false"/>
                <w:color w:val="000000"/>
                <w:sz w:val="20"/>
              </w:rPr>
              <w:t>
Өлшемшарттар</w:t>
            </w:r>
          </w:p>
          <w:bookmarkEnd w:id="489"/>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90"/>
          <w:p>
            <w:pPr>
              <w:spacing w:after="20"/>
              <w:ind w:left="20"/>
              <w:jc w:val="both"/>
            </w:pPr>
            <w:r>
              <w:rPr>
                <w:rFonts w:ascii="Times New Roman"/>
                <w:b w:val="false"/>
                <w:i w:val="false"/>
                <w:color w:val="000000"/>
                <w:sz w:val="20"/>
              </w:rPr>
              <w:t>
Білімі</w:t>
            </w:r>
          </w:p>
          <w:bookmarkEnd w:id="490"/>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9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91"/>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9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492"/>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3"/>
          <w:p>
            <w:pPr>
              <w:spacing w:after="20"/>
              <w:ind w:left="20"/>
              <w:jc w:val="both"/>
            </w:pPr>
            <w:r>
              <w:rPr>
                <w:rFonts w:ascii="Times New Roman"/>
                <w:b w:val="false"/>
                <w:i w:val="false"/>
                <w:color w:val="000000"/>
                <w:sz w:val="20"/>
              </w:rPr>
              <w:t>
Жұмыс тәжірибесі</w:t>
            </w:r>
          </w:p>
          <w:bookmarkEnd w:id="493"/>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94"/>
          <w:p>
            <w:pPr>
              <w:spacing w:after="20"/>
              <w:ind w:left="20"/>
              <w:jc w:val="both"/>
            </w:pPr>
            <w:r>
              <w:rPr>
                <w:rFonts w:ascii="Times New Roman"/>
                <w:b w:val="false"/>
                <w:i w:val="false"/>
                <w:color w:val="000000"/>
                <w:sz w:val="20"/>
              </w:rPr>
              <w:t>
Функционалдық міндеттері</w:t>
            </w:r>
          </w:p>
          <w:bookmarkEnd w:id="49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бекітілген бағыттар бойынша сектор қызметкерлерінің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Құжаттама жасау және құжаттаманы басқару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басшылықтың тапсырмалары бойынша келіп түскен хаттар мен сұрауларға ақпарат дайындау, ведомстволық мұрағаттың жұмысын ұйымдастыру; Есеп комитетінің ақпараттық қауіпсіздік бойынша нормативтік құқық актілерінің орындалуына бақылау жүргізу,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технологиялар саласындағы мемлекеттік сатып алу бойынша техникалық өзіндік ерекшеліктерді әзірлеуге қатысу жұмыстарын ұйымдастыру, өз құзыреті шегінде өзге де функцияларды жүзеге асыру.</w:t>
            </w:r>
          </w:p>
        </w:tc>
      </w:tr>
    </w:tbl>
    <w:bookmarkStart w:name="z756" w:id="495"/>
    <w:p>
      <w:pPr>
        <w:spacing w:after="0"/>
        <w:ind w:left="0"/>
        <w:jc w:val="left"/>
      </w:pPr>
      <w:r>
        <w:rPr>
          <w:rFonts w:ascii="Times New Roman"/>
          <w:b/>
          <w:i w:val="false"/>
          <w:color w:val="000000"/>
        </w:rPr>
        <w:t xml:space="preserve"> Бас сарапшы – 1 бірлік, В-4 санаты (8/2-8)</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1958"/>
        <w:gridCol w:w="80"/>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6"/>
          <w:p>
            <w:pPr>
              <w:spacing w:after="20"/>
              <w:ind w:left="20"/>
              <w:jc w:val="both"/>
            </w:pPr>
            <w:r>
              <w:rPr>
                <w:rFonts w:ascii="Times New Roman"/>
                <w:b w:val="false"/>
                <w:i w:val="false"/>
                <w:color w:val="000000"/>
                <w:sz w:val="20"/>
              </w:rPr>
              <w:t>
Өлшемшарттар</w:t>
            </w:r>
          </w:p>
          <w:bookmarkEnd w:id="496"/>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97"/>
          <w:p>
            <w:pPr>
              <w:spacing w:after="20"/>
              <w:ind w:left="20"/>
              <w:jc w:val="both"/>
            </w:pPr>
            <w:r>
              <w:rPr>
                <w:rFonts w:ascii="Times New Roman"/>
                <w:b w:val="false"/>
                <w:i w:val="false"/>
                <w:color w:val="000000"/>
                <w:sz w:val="20"/>
              </w:rPr>
              <w:t>
Білімі</w:t>
            </w:r>
          </w:p>
          <w:bookmarkEnd w:id="497"/>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9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98"/>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9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p>
          <w:bookmarkEnd w:id="499"/>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0"/>
          <w:p>
            <w:pPr>
              <w:spacing w:after="20"/>
              <w:ind w:left="20"/>
              <w:jc w:val="both"/>
            </w:pPr>
            <w:r>
              <w:rPr>
                <w:rFonts w:ascii="Times New Roman"/>
                <w:b w:val="false"/>
                <w:i w:val="false"/>
                <w:color w:val="000000"/>
                <w:sz w:val="20"/>
              </w:rPr>
              <w:t>
Практикалық тәжірибесі</w:t>
            </w:r>
          </w:p>
          <w:bookmarkEnd w:id="500"/>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1"/>
          <w:p>
            <w:pPr>
              <w:spacing w:after="20"/>
              <w:ind w:left="20"/>
              <w:jc w:val="both"/>
            </w:pPr>
            <w:r>
              <w:rPr>
                <w:rFonts w:ascii="Times New Roman"/>
                <w:b w:val="false"/>
                <w:i w:val="false"/>
                <w:color w:val="000000"/>
                <w:sz w:val="20"/>
              </w:rPr>
              <w:t>
Функционалдық міндеттері</w:t>
            </w:r>
          </w:p>
          <w:bookmarkEnd w:id="501"/>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қауіпсіздік бойынша нормативтік құқық актілерінің орындалуына бақылау жүргізу,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502"/>
    <w:p>
      <w:pPr>
        <w:spacing w:after="0"/>
        <w:ind w:left="0"/>
        <w:jc w:val="left"/>
      </w:pPr>
      <w:r>
        <w:rPr>
          <w:rFonts w:ascii="Times New Roman"/>
          <w:b/>
          <w:i w:val="false"/>
          <w:color w:val="000000"/>
        </w:rPr>
        <w:t xml:space="preserve"> Сарапшы – 1 бірлік, В-5 санаты (8/2-9)</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03"/>
          <w:p>
            <w:pPr>
              <w:spacing w:after="20"/>
              <w:ind w:left="20"/>
              <w:jc w:val="both"/>
            </w:pPr>
            <w:r>
              <w:rPr>
                <w:rFonts w:ascii="Times New Roman"/>
                <w:b w:val="false"/>
                <w:i w:val="false"/>
                <w:color w:val="000000"/>
                <w:sz w:val="20"/>
              </w:rPr>
              <w:t>
Өлшемшарттар</w:t>
            </w:r>
          </w:p>
          <w:bookmarkEnd w:id="503"/>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4"/>
          <w:p>
            <w:pPr>
              <w:spacing w:after="20"/>
              <w:ind w:left="20"/>
              <w:jc w:val="both"/>
            </w:pPr>
            <w:r>
              <w:rPr>
                <w:rFonts w:ascii="Times New Roman"/>
                <w:b w:val="false"/>
                <w:i w:val="false"/>
                <w:color w:val="000000"/>
                <w:sz w:val="20"/>
              </w:rPr>
              <w:t>
Білімі</w:t>
            </w:r>
          </w:p>
          <w:bookmarkEnd w:id="504"/>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05"/>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0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құпиялар туралы", "Электрондық құжат және электрондық цифрлық қолтаңба туралы" Қазақстан Республикасының Заңдарын,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06"/>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07"/>
          <w:p>
            <w:pPr>
              <w:spacing w:after="20"/>
              <w:ind w:left="20"/>
              <w:jc w:val="both"/>
            </w:pPr>
            <w:r>
              <w:rPr>
                <w:rFonts w:ascii="Times New Roman"/>
                <w:b w:val="false"/>
                <w:i w:val="false"/>
                <w:color w:val="000000"/>
                <w:sz w:val="20"/>
              </w:rPr>
              <w:t>
Жұмыс тәжірибесі</w:t>
            </w:r>
          </w:p>
          <w:bookmarkEnd w:id="507"/>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08"/>
          <w:p>
            <w:pPr>
              <w:spacing w:after="20"/>
              <w:ind w:left="20"/>
              <w:jc w:val="both"/>
            </w:pPr>
            <w:r>
              <w:rPr>
                <w:rFonts w:ascii="Times New Roman"/>
                <w:b w:val="false"/>
                <w:i w:val="false"/>
                <w:color w:val="000000"/>
                <w:sz w:val="20"/>
              </w:rPr>
              <w:t>
Функционалдық міндеттері</w:t>
            </w:r>
          </w:p>
          <w:bookmarkEnd w:id="508"/>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жөніндегі нормативтік құқықтық актілердің орындалуын қамтамасыз ету; қызметкерлерге рұқсаттарды ресімдеу (соның ішінде уақтылы қайта ресімделуін бақылау); Есеп комитеті қызметкерлерінің қабылдаған шектеулерді (құпия тасымалдағыштардың шетелге, соның ішінде жеке басының шаруасымен және қызметтік сапармен шығуы кезінде) сақтауын бақылау; Есеп комитеті қызметкерлерінің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bookmarkStart w:name="z777" w:id="509"/>
    <w:p>
      <w:pPr>
        <w:spacing w:after="0"/>
        <w:ind w:left="0"/>
        <w:jc w:val="left"/>
      </w:pPr>
      <w:r>
        <w:rPr>
          <w:rFonts w:ascii="Times New Roman"/>
          <w:b/>
          <w:i w:val="false"/>
          <w:color w:val="000000"/>
        </w:rPr>
        <w:t xml:space="preserve"> Сарапшы – 1 бірлік, В-5 санаты (8/2-10)</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0"/>
          <w:p>
            <w:pPr>
              <w:spacing w:after="20"/>
              <w:ind w:left="20"/>
              <w:jc w:val="both"/>
            </w:pPr>
            <w:r>
              <w:rPr>
                <w:rFonts w:ascii="Times New Roman"/>
                <w:b w:val="false"/>
                <w:i w:val="false"/>
                <w:color w:val="000000"/>
                <w:sz w:val="20"/>
              </w:rPr>
              <w:t>
Өлшемшарттар</w:t>
            </w:r>
          </w:p>
          <w:bookmarkEnd w:id="5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11"/>
          <w:p>
            <w:pPr>
              <w:spacing w:after="20"/>
              <w:ind w:left="20"/>
              <w:jc w:val="both"/>
            </w:pPr>
            <w:r>
              <w:rPr>
                <w:rFonts w:ascii="Times New Roman"/>
                <w:b w:val="false"/>
                <w:i w:val="false"/>
                <w:color w:val="000000"/>
                <w:sz w:val="20"/>
              </w:rPr>
              <w:t>
Білімі</w:t>
            </w:r>
          </w:p>
          <w:bookmarkEnd w:id="51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1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1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14"/>
          <w:p>
            <w:pPr>
              <w:spacing w:after="20"/>
              <w:ind w:left="20"/>
              <w:jc w:val="both"/>
            </w:pPr>
            <w:r>
              <w:rPr>
                <w:rFonts w:ascii="Times New Roman"/>
                <w:b w:val="false"/>
                <w:i w:val="false"/>
                <w:color w:val="000000"/>
                <w:sz w:val="20"/>
              </w:rPr>
              <w:t>
Жұмыс тәжірибесі</w:t>
            </w:r>
          </w:p>
          <w:bookmarkEnd w:id="5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15"/>
          <w:p>
            <w:pPr>
              <w:spacing w:after="20"/>
              <w:ind w:left="20"/>
              <w:jc w:val="both"/>
            </w:pPr>
            <w:r>
              <w:rPr>
                <w:rFonts w:ascii="Times New Roman"/>
                <w:b w:val="false"/>
                <w:i w:val="false"/>
                <w:color w:val="000000"/>
                <w:sz w:val="20"/>
              </w:rPr>
              <w:t>
Функционалдық міндеттері</w:t>
            </w:r>
          </w:p>
          <w:bookmarkEnd w:id="51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мұрағаттың жұмысын қамтамасыз ету; өз құзыреті шегінде өзге де функцияларды жүзеге асыру.</w:t>
            </w:r>
          </w:p>
        </w:tc>
      </w:tr>
    </w:tbl>
    <w:bookmarkStart w:name="z787" w:id="516"/>
    <w:p>
      <w:pPr>
        <w:spacing w:after="0"/>
        <w:ind w:left="0"/>
        <w:jc w:val="left"/>
      </w:pPr>
      <w:r>
        <w:rPr>
          <w:rFonts w:ascii="Times New Roman"/>
          <w:b/>
          <w:i w:val="false"/>
          <w:color w:val="000000"/>
        </w:rPr>
        <w:t xml:space="preserve"> Ұйымдастыру-хаттама жұмысы секторы </w:t>
      </w:r>
    </w:p>
    <w:bookmarkEnd w:id="516"/>
    <w:bookmarkStart w:name="z788" w:id="517"/>
    <w:p>
      <w:pPr>
        <w:spacing w:after="0"/>
        <w:ind w:left="0"/>
        <w:jc w:val="left"/>
      </w:pPr>
      <w:r>
        <w:rPr>
          <w:rFonts w:ascii="Times New Roman"/>
          <w:b/>
          <w:i w:val="false"/>
          <w:color w:val="000000"/>
        </w:rPr>
        <w:t xml:space="preserve"> Сектор меңгерушісі – 1 бірлік, В-3 санаты (8/2-11)</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8"/>
          <w:p>
            <w:pPr>
              <w:spacing w:after="20"/>
              <w:ind w:left="20"/>
              <w:jc w:val="both"/>
            </w:pPr>
            <w:r>
              <w:rPr>
                <w:rFonts w:ascii="Times New Roman"/>
                <w:b w:val="false"/>
                <w:i w:val="false"/>
                <w:color w:val="000000"/>
                <w:sz w:val="20"/>
              </w:rPr>
              <w:t>
Өлшемшарттар</w:t>
            </w:r>
          </w:p>
          <w:bookmarkEnd w:id="51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19"/>
          <w:p>
            <w:pPr>
              <w:spacing w:after="20"/>
              <w:ind w:left="20"/>
              <w:jc w:val="both"/>
            </w:pPr>
            <w:r>
              <w:rPr>
                <w:rFonts w:ascii="Times New Roman"/>
                <w:b w:val="false"/>
                <w:i w:val="false"/>
                <w:color w:val="000000"/>
                <w:sz w:val="20"/>
              </w:rPr>
              <w:t>
Білімі</w:t>
            </w:r>
          </w:p>
          <w:bookmarkEnd w:id="51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2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2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p>
          <w:bookmarkEnd w:id="521"/>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22"/>
          <w:p>
            <w:pPr>
              <w:spacing w:after="20"/>
              <w:ind w:left="20"/>
              <w:jc w:val="both"/>
            </w:pPr>
            <w:r>
              <w:rPr>
                <w:rFonts w:ascii="Times New Roman"/>
                <w:b w:val="false"/>
                <w:i w:val="false"/>
                <w:color w:val="000000"/>
                <w:sz w:val="20"/>
              </w:rPr>
              <w:t>
Жұмыс тәжірибесі</w:t>
            </w:r>
          </w:p>
          <w:bookmarkEnd w:id="52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23"/>
          <w:p>
            <w:pPr>
              <w:spacing w:after="20"/>
              <w:ind w:left="20"/>
              <w:jc w:val="both"/>
            </w:pPr>
            <w:r>
              <w:rPr>
                <w:rFonts w:ascii="Times New Roman"/>
                <w:b w:val="false"/>
                <w:i w:val="false"/>
                <w:color w:val="000000"/>
                <w:sz w:val="20"/>
              </w:rPr>
              <w:t>
Функционалдық міндеттері</w:t>
            </w:r>
          </w:p>
          <w:bookmarkEnd w:id="52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бекітілген бағыттар бойынша Сектор қызметкерлерінің қызметін үйлестіру,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жұмыстарды ұйымдастыру,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bookmarkStart w:name="z798" w:id="524"/>
    <w:p>
      <w:pPr>
        <w:spacing w:after="0"/>
        <w:ind w:left="0"/>
        <w:jc w:val="left"/>
      </w:pPr>
      <w:r>
        <w:rPr>
          <w:rFonts w:ascii="Times New Roman"/>
          <w:b/>
          <w:i w:val="false"/>
          <w:color w:val="000000"/>
        </w:rPr>
        <w:t xml:space="preserve"> Бас консультант – 2 бірлік, В-3 санаты (8/2-12, 8/2-13)</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25"/>
          <w:p>
            <w:pPr>
              <w:spacing w:after="20"/>
              <w:ind w:left="20"/>
              <w:jc w:val="both"/>
            </w:pPr>
            <w:r>
              <w:rPr>
                <w:rFonts w:ascii="Times New Roman"/>
                <w:b w:val="false"/>
                <w:i w:val="false"/>
                <w:color w:val="000000"/>
                <w:sz w:val="20"/>
              </w:rPr>
              <w:t>
Өлшемшарттар</w:t>
            </w:r>
          </w:p>
          <w:bookmarkEnd w:id="52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26"/>
          <w:p>
            <w:pPr>
              <w:spacing w:after="20"/>
              <w:ind w:left="20"/>
              <w:jc w:val="both"/>
            </w:pPr>
            <w:r>
              <w:rPr>
                <w:rFonts w:ascii="Times New Roman"/>
                <w:b w:val="false"/>
                <w:i w:val="false"/>
                <w:color w:val="000000"/>
                <w:sz w:val="20"/>
              </w:rPr>
              <w:t>
Білімі</w:t>
            </w:r>
          </w:p>
          <w:bookmarkEnd w:id="52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27"/>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2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28"/>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29"/>
          <w:p>
            <w:pPr>
              <w:spacing w:after="20"/>
              <w:ind w:left="20"/>
              <w:jc w:val="both"/>
            </w:pPr>
            <w:r>
              <w:rPr>
                <w:rFonts w:ascii="Times New Roman"/>
                <w:b w:val="false"/>
                <w:i w:val="false"/>
                <w:color w:val="000000"/>
                <w:sz w:val="20"/>
              </w:rPr>
              <w:t>
Жұмыс тәжірибесі</w:t>
            </w:r>
          </w:p>
          <w:bookmarkEnd w:id="529"/>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30"/>
          <w:p>
            <w:pPr>
              <w:spacing w:after="20"/>
              <w:ind w:left="20"/>
              <w:jc w:val="both"/>
            </w:pPr>
            <w:r>
              <w:rPr>
                <w:rFonts w:ascii="Times New Roman"/>
                <w:b w:val="false"/>
                <w:i w:val="false"/>
                <w:color w:val="000000"/>
                <w:sz w:val="20"/>
              </w:rPr>
              <w:t>
Функционалдық міндеттері</w:t>
            </w:r>
          </w:p>
          <w:bookmarkEnd w:id="530"/>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қызметті қамтамасыз ету,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bookmarkStart w:name="z808" w:id="531"/>
    <w:p>
      <w:pPr>
        <w:spacing w:after="0"/>
        <w:ind w:left="0"/>
        <w:jc w:val="left"/>
      </w:pPr>
      <w:r>
        <w:rPr>
          <w:rFonts w:ascii="Times New Roman"/>
          <w:b/>
          <w:i w:val="false"/>
          <w:color w:val="000000"/>
        </w:rPr>
        <w:t xml:space="preserve"> Сарапшы – 1 бірлік, В-5 санаты (8/2-14)</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2"/>
          <w:p>
            <w:pPr>
              <w:spacing w:after="20"/>
              <w:ind w:left="20"/>
              <w:jc w:val="both"/>
            </w:pPr>
            <w:r>
              <w:rPr>
                <w:rFonts w:ascii="Times New Roman"/>
                <w:b w:val="false"/>
                <w:i w:val="false"/>
                <w:color w:val="000000"/>
                <w:sz w:val="20"/>
              </w:rPr>
              <w:t>
Өлшемшарттар</w:t>
            </w:r>
          </w:p>
          <w:bookmarkEnd w:id="53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3"/>
          <w:p>
            <w:pPr>
              <w:spacing w:after="20"/>
              <w:ind w:left="20"/>
              <w:jc w:val="both"/>
            </w:pPr>
            <w:r>
              <w:rPr>
                <w:rFonts w:ascii="Times New Roman"/>
                <w:b w:val="false"/>
                <w:i w:val="false"/>
                <w:color w:val="000000"/>
                <w:sz w:val="20"/>
              </w:rPr>
              <w:t>
Білімі</w:t>
            </w:r>
          </w:p>
          <w:bookmarkEnd w:id="53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3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3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3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35"/>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36"/>
          <w:p>
            <w:pPr>
              <w:spacing w:after="20"/>
              <w:ind w:left="20"/>
              <w:jc w:val="both"/>
            </w:pPr>
            <w:r>
              <w:rPr>
                <w:rFonts w:ascii="Times New Roman"/>
                <w:b w:val="false"/>
                <w:i w:val="false"/>
                <w:color w:val="000000"/>
                <w:sz w:val="20"/>
              </w:rPr>
              <w:t>
Жұмыс тәжірибесі</w:t>
            </w:r>
          </w:p>
          <w:bookmarkEnd w:id="53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37"/>
          <w:p>
            <w:pPr>
              <w:spacing w:after="20"/>
              <w:ind w:left="20"/>
              <w:jc w:val="both"/>
            </w:pPr>
            <w:r>
              <w:rPr>
                <w:rFonts w:ascii="Times New Roman"/>
                <w:b w:val="false"/>
                <w:i w:val="false"/>
                <w:color w:val="000000"/>
                <w:sz w:val="20"/>
              </w:rPr>
              <w:t>
Функционалдық міндеттері</w:t>
            </w:r>
          </w:p>
          <w:bookmarkEnd w:id="537"/>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bookmarkStart w:name="z818" w:id="538"/>
    <w:p>
      <w:pPr>
        <w:spacing w:after="0"/>
        <w:ind w:left="0"/>
        <w:jc w:val="left"/>
      </w:pPr>
      <w:r>
        <w:rPr>
          <w:rFonts w:ascii="Times New Roman"/>
          <w:b/>
          <w:i w:val="false"/>
          <w:color w:val="000000"/>
        </w:rPr>
        <w:t xml:space="preserve"> Мемлекеттік тілді дамыту секторы</w:t>
      </w:r>
    </w:p>
    <w:bookmarkEnd w:id="538"/>
    <w:bookmarkStart w:name="z819" w:id="539"/>
    <w:p>
      <w:pPr>
        <w:spacing w:after="0"/>
        <w:ind w:left="0"/>
        <w:jc w:val="left"/>
      </w:pPr>
      <w:r>
        <w:rPr>
          <w:rFonts w:ascii="Times New Roman"/>
          <w:b/>
          <w:i w:val="false"/>
          <w:color w:val="000000"/>
        </w:rPr>
        <w:t xml:space="preserve"> Сектор меңгерушісі – 1 бірлік, В-3 санаты (8/3-15)</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0"/>
          <w:p>
            <w:pPr>
              <w:spacing w:after="20"/>
              <w:ind w:left="20"/>
              <w:jc w:val="both"/>
            </w:pPr>
            <w:r>
              <w:rPr>
                <w:rFonts w:ascii="Times New Roman"/>
                <w:b w:val="false"/>
                <w:i w:val="false"/>
                <w:color w:val="000000"/>
                <w:sz w:val="20"/>
              </w:rPr>
              <w:t>
Өлшемшарттар</w:t>
            </w:r>
          </w:p>
          <w:bookmarkEnd w:id="54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41"/>
          <w:p>
            <w:pPr>
              <w:spacing w:after="20"/>
              <w:ind w:left="20"/>
              <w:jc w:val="both"/>
            </w:pPr>
            <w:r>
              <w:rPr>
                <w:rFonts w:ascii="Times New Roman"/>
                <w:b w:val="false"/>
                <w:i w:val="false"/>
                <w:color w:val="000000"/>
                <w:sz w:val="20"/>
              </w:rPr>
              <w:t>
Білімі</w:t>
            </w:r>
          </w:p>
          <w:bookmarkEnd w:id="54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4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4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43"/>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44"/>
          <w:p>
            <w:pPr>
              <w:spacing w:after="20"/>
              <w:ind w:left="20"/>
              <w:jc w:val="both"/>
            </w:pPr>
            <w:r>
              <w:rPr>
                <w:rFonts w:ascii="Times New Roman"/>
                <w:b w:val="false"/>
                <w:i w:val="false"/>
                <w:color w:val="000000"/>
                <w:sz w:val="20"/>
              </w:rPr>
              <w:t>
Жұмыс тәжірибесі</w:t>
            </w:r>
          </w:p>
          <w:bookmarkEnd w:id="54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45"/>
          <w:p>
            <w:pPr>
              <w:spacing w:after="20"/>
              <w:ind w:left="20"/>
              <w:jc w:val="both"/>
            </w:pPr>
            <w:r>
              <w:rPr>
                <w:rFonts w:ascii="Times New Roman"/>
                <w:b w:val="false"/>
                <w:i w:val="false"/>
                <w:color w:val="000000"/>
                <w:sz w:val="20"/>
              </w:rPr>
              <w:t>
Функционалдық міндеттері</w:t>
            </w:r>
          </w:p>
          <w:bookmarkEnd w:id="54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редакциялануын,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829" w:id="546"/>
    <w:p>
      <w:pPr>
        <w:spacing w:after="0"/>
        <w:ind w:left="0"/>
        <w:jc w:val="left"/>
      </w:pPr>
      <w:r>
        <w:rPr>
          <w:rFonts w:ascii="Times New Roman"/>
          <w:b/>
          <w:i w:val="false"/>
          <w:color w:val="000000"/>
        </w:rPr>
        <w:t xml:space="preserve"> Бас консультант – 1 бірлік, В-3 санаты (8/3-16) </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47"/>
          <w:p>
            <w:pPr>
              <w:spacing w:after="20"/>
              <w:ind w:left="20"/>
              <w:jc w:val="both"/>
            </w:pPr>
            <w:r>
              <w:rPr>
                <w:rFonts w:ascii="Times New Roman"/>
                <w:b w:val="false"/>
                <w:i w:val="false"/>
                <w:color w:val="000000"/>
                <w:sz w:val="20"/>
              </w:rPr>
              <w:t>
Өлшемшарттар</w:t>
            </w:r>
          </w:p>
          <w:bookmarkEnd w:id="547"/>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48"/>
          <w:p>
            <w:pPr>
              <w:spacing w:after="20"/>
              <w:ind w:left="20"/>
              <w:jc w:val="both"/>
            </w:pPr>
            <w:r>
              <w:rPr>
                <w:rFonts w:ascii="Times New Roman"/>
                <w:b w:val="false"/>
                <w:i w:val="false"/>
                <w:color w:val="000000"/>
                <w:sz w:val="20"/>
              </w:rPr>
              <w:t>
Білімі</w:t>
            </w:r>
          </w:p>
          <w:bookmarkEnd w:id="548"/>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4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49"/>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5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50"/>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1"/>
          <w:p>
            <w:pPr>
              <w:spacing w:after="20"/>
              <w:ind w:left="20"/>
              <w:jc w:val="both"/>
            </w:pPr>
            <w:r>
              <w:rPr>
                <w:rFonts w:ascii="Times New Roman"/>
                <w:b w:val="false"/>
                <w:i w:val="false"/>
                <w:color w:val="000000"/>
                <w:sz w:val="20"/>
              </w:rPr>
              <w:t>
Жұмыс тәжірибесі</w:t>
            </w:r>
          </w:p>
          <w:bookmarkEnd w:id="551"/>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2"/>
          <w:p>
            <w:pPr>
              <w:spacing w:after="20"/>
              <w:ind w:left="20"/>
              <w:jc w:val="both"/>
            </w:pPr>
            <w:r>
              <w:rPr>
                <w:rFonts w:ascii="Times New Roman"/>
                <w:b w:val="false"/>
                <w:i w:val="false"/>
                <w:color w:val="000000"/>
                <w:sz w:val="20"/>
              </w:rPr>
              <w:t>
Функционалдық міндеттері</w:t>
            </w:r>
          </w:p>
          <w:bookmarkEnd w:id="552"/>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редакциялануын,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839" w:id="553"/>
    <w:p>
      <w:pPr>
        <w:spacing w:after="0"/>
        <w:ind w:left="0"/>
        <w:jc w:val="left"/>
      </w:pPr>
      <w:r>
        <w:rPr>
          <w:rFonts w:ascii="Times New Roman"/>
          <w:b/>
          <w:i w:val="false"/>
          <w:color w:val="000000"/>
        </w:rPr>
        <w:t xml:space="preserve"> Бас сарапшы – 1 бірлік, В-4 санаты (8/3-17) </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54"/>
          <w:p>
            <w:pPr>
              <w:spacing w:after="20"/>
              <w:ind w:left="20"/>
              <w:jc w:val="both"/>
            </w:pPr>
            <w:r>
              <w:rPr>
                <w:rFonts w:ascii="Times New Roman"/>
                <w:b w:val="false"/>
                <w:i w:val="false"/>
                <w:color w:val="000000"/>
                <w:sz w:val="20"/>
              </w:rPr>
              <w:t>
Өлшемшарттар</w:t>
            </w:r>
          </w:p>
          <w:bookmarkEnd w:id="554"/>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55"/>
          <w:p>
            <w:pPr>
              <w:spacing w:after="20"/>
              <w:ind w:left="20"/>
              <w:jc w:val="both"/>
            </w:pPr>
            <w:r>
              <w:rPr>
                <w:rFonts w:ascii="Times New Roman"/>
                <w:b w:val="false"/>
                <w:i w:val="false"/>
                <w:color w:val="000000"/>
                <w:sz w:val="20"/>
              </w:rPr>
              <w:t>
Білімі</w:t>
            </w:r>
          </w:p>
          <w:bookmarkEnd w:id="555"/>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5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56"/>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5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p>
          <w:bookmarkEnd w:id="557"/>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58"/>
          <w:p>
            <w:pPr>
              <w:spacing w:after="20"/>
              <w:ind w:left="20"/>
              <w:jc w:val="both"/>
            </w:pPr>
            <w:r>
              <w:rPr>
                <w:rFonts w:ascii="Times New Roman"/>
                <w:b w:val="false"/>
                <w:i w:val="false"/>
                <w:color w:val="000000"/>
                <w:sz w:val="20"/>
              </w:rPr>
              <w:t>
Жұмыс тәжірибесі</w:t>
            </w:r>
          </w:p>
          <w:bookmarkEnd w:id="558"/>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59"/>
          <w:p>
            <w:pPr>
              <w:spacing w:after="20"/>
              <w:ind w:left="20"/>
              <w:jc w:val="both"/>
            </w:pPr>
            <w:r>
              <w:rPr>
                <w:rFonts w:ascii="Times New Roman"/>
                <w:b w:val="false"/>
                <w:i w:val="false"/>
                <w:color w:val="000000"/>
                <w:sz w:val="20"/>
              </w:rPr>
              <w:t>
Функционалдық міндеттері</w:t>
            </w:r>
          </w:p>
          <w:bookmarkEnd w:id="559"/>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849" w:id="560"/>
    <w:p>
      <w:pPr>
        <w:spacing w:after="0"/>
        <w:ind w:left="0"/>
        <w:jc w:val="left"/>
      </w:pPr>
      <w:r>
        <w:rPr>
          <w:rFonts w:ascii="Times New Roman"/>
          <w:b/>
          <w:i w:val="false"/>
          <w:color w:val="000000"/>
        </w:rPr>
        <w:t xml:space="preserve"> ҚАРЖЫ ЖӘНЕ МАТЕРИАЛДЫҚ ҚАМТАМАСЫЗ ЕТУ СЕКТОРЫ </w:t>
      </w:r>
    </w:p>
    <w:bookmarkEnd w:id="560"/>
    <w:bookmarkStart w:name="z850" w:id="561"/>
    <w:p>
      <w:pPr>
        <w:spacing w:after="0"/>
        <w:ind w:left="0"/>
        <w:jc w:val="left"/>
      </w:pPr>
      <w:r>
        <w:rPr>
          <w:rFonts w:ascii="Times New Roman"/>
          <w:b/>
          <w:i w:val="false"/>
          <w:color w:val="000000"/>
        </w:rPr>
        <w:t xml:space="preserve"> Сектор меңгерушісі – бас бухгалтер – 1 бірлік, В-3 санаты (9-1)</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2161"/>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62"/>
          <w:p>
            <w:pPr>
              <w:spacing w:after="20"/>
              <w:ind w:left="20"/>
              <w:jc w:val="both"/>
            </w:pPr>
            <w:r>
              <w:rPr>
                <w:rFonts w:ascii="Times New Roman"/>
                <w:b w:val="false"/>
                <w:i w:val="false"/>
                <w:color w:val="000000"/>
                <w:sz w:val="20"/>
              </w:rPr>
              <w:t>
Өлшемшарттар</w:t>
            </w:r>
          </w:p>
          <w:bookmarkEnd w:id="562"/>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63"/>
          <w:p>
            <w:pPr>
              <w:spacing w:after="20"/>
              <w:ind w:left="20"/>
              <w:jc w:val="both"/>
            </w:pPr>
            <w:r>
              <w:rPr>
                <w:rFonts w:ascii="Times New Roman"/>
                <w:b w:val="false"/>
                <w:i w:val="false"/>
                <w:color w:val="000000"/>
                <w:sz w:val="20"/>
              </w:rPr>
              <w:t>
Білімі</w:t>
            </w:r>
          </w:p>
          <w:bookmarkEnd w:id="563"/>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6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64"/>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6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bookmarkEnd w:id="565"/>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66"/>
          <w:p>
            <w:pPr>
              <w:spacing w:after="20"/>
              <w:ind w:left="20"/>
              <w:jc w:val="both"/>
            </w:pPr>
            <w:r>
              <w:rPr>
                <w:rFonts w:ascii="Times New Roman"/>
                <w:b w:val="false"/>
                <w:i w:val="false"/>
                <w:color w:val="000000"/>
                <w:sz w:val="20"/>
              </w:rPr>
              <w:t>
Жұмыс тәжірибесі</w:t>
            </w:r>
          </w:p>
          <w:bookmarkEnd w:id="566"/>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67"/>
          <w:p>
            <w:pPr>
              <w:spacing w:after="20"/>
              <w:ind w:left="20"/>
              <w:jc w:val="both"/>
            </w:pPr>
            <w:r>
              <w:rPr>
                <w:rFonts w:ascii="Times New Roman"/>
                <w:b w:val="false"/>
                <w:i w:val="false"/>
                <w:color w:val="000000"/>
                <w:sz w:val="20"/>
              </w:rPr>
              <w:t>
Функционалдық міндеттері</w:t>
            </w:r>
          </w:p>
          <w:bookmarkEnd w:id="567"/>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 және орындалуын;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bookmarkStart w:name="z861" w:id="568"/>
    <w:p>
      <w:pPr>
        <w:spacing w:after="0"/>
        <w:ind w:left="0"/>
        <w:jc w:val="left"/>
      </w:pPr>
      <w:r>
        <w:rPr>
          <w:rFonts w:ascii="Times New Roman"/>
          <w:b/>
          <w:i w:val="false"/>
          <w:color w:val="000000"/>
        </w:rPr>
        <w:t xml:space="preserve"> Бас консультант – 1 бірлік, В-3 санаты (9-2)</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69"/>
          <w:p>
            <w:pPr>
              <w:spacing w:after="20"/>
              <w:ind w:left="20"/>
              <w:jc w:val="both"/>
            </w:pPr>
            <w:r>
              <w:rPr>
                <w:rFonts w:ascii="Times New Roman"/>
                <w:b w:val="false"/>
                <w:i w:val="false"/>
                <w:color w:val="000000"/>
                <w:sz w:val="20"/>
              </w:rPr>
              <w:t>
Өлшемшарттар</w:t>
            </w:r>
          </w:p>
          <w:bookmarkEnd w:id="569"/>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70"/>
          <w:p>
            <w:pPr>
              <w:spacing w:after="20"/>
              <w:ind w:left="20"/>
              <w:jc w:val="both"/>
            </w:pPr>
            <w:r>
              <w:rPr>
                <w:rFonts w:ascii="Times New Roman"/>
                <w:b w:val="false"/>
                <w:i w:val="false"/>
                <w:color w:val="000000"/>
                <w:sz w:val="20"/>
              </w:rPr>
              <w:t>
Білімі</w:t>
            </w:r>
          </w:p>
          <w:bookmarkEnd w:id="570"/>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7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71"/>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bookmarkEnd w:id="572"/>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73"/>
          <w:p>
            <w:pPr>
              <w:spacing w:after="20"/>
              <w:ind w:left="20"/>
              <w:jc w:val="both"/>
            </w:pPr>
            <w:r>
              <w:rPr>
                <w:rFonts w:ascii="Times New Roman"/>
                <w:b w:val="false"/>
                <w:i w:val="false"/>
                <w:color w:val="000000"/>
                <w:sz w:val="20"/>
              </w:rPr>
              <w:t>
Жұмыс тәжірибесі</w:t>
            </w:r>
          </w:p>
          <w:bookmarkEnd w:id="573"/>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74"/>
          <w:p>
            <w:pPr>
              <w:spacing w:after="20"/>
              <w:ind w:left="20"/>
              <w:jc w:val="both"/>
            </w:pPr>
            <w:r>
              <w:rPr>
                <w:rFonts w:ascii="Times New Roman"/>
                <w:b w:val="false"/>
                <w:i w:val="false"/>
                <w:color w:val="000000"/>
                <w:sz w:val="20"/>
              </w:rPr>
              <w:t>
Функционалдық міндеттері</w:t>
            </w:r>
          </w:p>
          <w:bookmarkEnd w:id="574"/>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bookmarkStart w:name="z872" w:id="575"/>
    <w:p>
      <w:pPr>
        <w:spacing w:after="0"/>
        <w:ind w:left="0"/>
        <w:jc w:val="left"/>
      </w:pPr>
      <w:r>
        <w:rPr>
          <w:rFonts w:ascii="Times New Roman"/>
          <w:b/>
          <w:i w:val="false"/>
          <w:color w:val="000000"/>
        </w:rPr>
        <w:t xml:space="preserve"> Бас консультант – 1 бірлік, В-3 санаты (9-3)</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3"/>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76"/>
          <w:p>
            <w:pPr>
              <w:spacing w:after="20"/>
              <w:ind w:left="20"/>
              <w:jc w:val="both"/>
            </w:pPr>
            <w:r>
              <w:rPr>
                <w:rFonts w:ascii="Times New Roman"/>
                <w:b w:val="false"/>
                <w:i w:val="false"/>
                <w:color w:val="000000"/>
                <w:sz w:val="20"/>
              </w:rPr>
              <w:t>
Өлшемшарттар</w:t>
            </w:r>
          </w:p>
          <w:bookmarkEnd w:id="576"/>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7"/>
          <w:p>
            <w:pPr>
              <w:spacing w:after="20"/>
              <w:ind w:left="20"/>
              <w:jc w:val="both"/>
            </w:pPr>
            <w:r>
              <w:rPr>
                <w:rFonts w:ascii="Times New Roman"/>
                <w:b w:val="false"/>
                <w:i w:val="false"/>
                <w:color w:val="000000"/>
                <w:sz w:val="20"/>
              </w:rPr>
              <w:t>
Білімі</w:t>
            </w:r>
          </w:p>
          <w:bookmarkEnd w:id="577"/>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78"/>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bookmarkEnd w:id="579"/>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80"/>
          <w:p>
            <w:pPr>
              <w:spacing w:after="20"/>
              <w:ind w:left="20"/>
              <w:jc w:val="both"/>
            </w:pPr>
            <w:r>
              <w:rPr>
                <w:rFonts w:ascii="Times New Roman"/>
                <w:b w:val="false"/>
                <w:i w:val="false"/>
                <w:color w:val="000000"/>
                <w:sz w:val="20"/>
              </w:rPr>
              <w:t>
Жұмыс тәжірибесі</w:t>
            </w:r>
          </w:p>
          <w:bookmarkEnd w:id="580"/>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81"/>
          <w:p>
            <w:pPr>
              <w:spacing w:after="20"/>
              <w:ind w:left="20"/>
              <w:jc w:val="both"/>
            </w:pPr>
            <w:r>
              <w:rPr>
                <w:rFonts w:ascii="Times New Roman"/>
                <w:b w:val="false"/>
                <w:i w:val="false"/>
                <w:color w:val="000000"/>
                <w:sz w:val="20"/>
              </w:rPr>
              <w:t>
Функционалдық міндеттері</w:t>
            </w:r>
          </w:p>
          <w:bookmarkEnd w:id="581"/>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bookmarkStart w:name="z883" w:id="582"/>
    <w:p>
      <w:pPr>
        <w:spacing w:after="0"/>
        <w:ind w:left="0"/>
        <w:jc w:val="left"/>
      </w:pPr>
      <w:r>
        <w:rPr>
          <w:rFonts w:ascii="Times New Roman"/>
          <w:b/>
          <w:i w:val="false"/>
          <w:color w:val="000000"/>
        </w:rPr>
        <w:t xml:space="preserve"> Сарапшы – 1 бірлік, В-4 санаты (9-4)</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3"/>
          <w:p>
            <w:pPr>
              <w:spacing w:after="20"/>
              <w:ind w:left="20"/>
              <w:jc w:val="both"/>
            </w:pPr>
            <w:r>
              <w:rPr>
                <w:rFonts w:ascii="Times New Roman"/>
                <w:b w:val="false"/>
                <w:i w:val="false"/>
                <w:color w:val="000000"/>
                <w:sz w:val="20"/>
              </w:rPr>
              <w:t>
Өлшемшарттар</w:t>
            </w:r>
          </w:p>
          <w:bookmarkEnd w:id="583"/>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84"/>
          <w:p>
            <w:pPr>
              <w:spacing w:after="20"/>
              <w:ind w:left="20"/>
              <w:jc w:val="both"/>
            </w:pPr>
            <w:r>
              <w:rPr>
                <w:rFonts w:ascii="Times New Roman"/>
                <w:b w:val="false"/>
                <w:i w:val="false"/>
                <w:color w:val="000000"/>
                <w:sz w:val="20"/>
              </w:rPr>
              <w:t>
Білімі</w:t>
            </w:r>
          </w:p>
          <w:bookmarkEnd w:id="584"/>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мемлекеттік және жергілікті басқару және/немесе қаржы және/немесе есеп және аудит); құқық (құқықтану).</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8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85"/>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8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bookmarkEnd w:id="586"/>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87"/>
          <w:p>
            <w:pPr>
              <w:spacing w:after="20"/>
              <w:ind w:left="20"/>
              <w:jc w:val="both"/>
            </w:pPr>
            <w:r>
              <w:rPr>
                <w:rFonts w:ascii="Times New Roman"/>
                <w:b w:val="false"/>
                <w:i w:val="false"/>
                <w:color w:val="000000"/>
                <w:sz w:val="20"/>
              </w:rPr>
              <w:t>
Жұмыс тәжірибесі</w:t>
            </w:r>
          </w:p>
          <w:bookmarkEnd w:id="587"/>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88"/>
          <w:p>
            <w:pPr>
              <w:spacing w:after="20"/>
              <w:ind w:left="20"/>
              <w:jc w:val="both"/>
            </w:pPr>
            <w:r>
              <w:rPr>
                <w:rFonts w:ascii="Times New Roman"/>
                <w:b w:val="false"/>
                <w:i w:val="false"/>
                <w:color w:val="000000"/>
                <w:sz w:val="20"/>
              </w:rPr>
              <w:t>
Функционалдық міндеттері</w:t>
            </w:r>
          </w:p>
          <w:bookmarkEnd w:id="588"/>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жалақы бойынша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 xml:space="preserve">жөніндегі есеп комитетінің </w:t>
            </w:r>
            <w:r>
              <w:br/>
            </w:r>
            <w:r>
              <w:rPr>
                <w:rFonts w:ascii="Times New Roman"/>
                <w:b w:val="false"/>
                <w:i w:val="false"/>
                <w:color w:val="000000"/>
                <w:sz w:val="20"/>
              </w:rPr>
              <w:t>2016 жылғы 20 желтоқсандағы</w:t>
            </w:r>
            <w:r>
              <w:br/>
            </w:r>
            <w:r>
              <w:rPr>
                <w:rFonts w:ascii="Times New Roman"/>
                <w:b w:val="false"/>
                <w:i w:val="false"/>
                <w:color w:val="000000"/>
                <w:sz w:val="20"/>
              </w:rPr>
              <w:t>№ 19-НҚ нормативтік қаулысына</w:t>
            </w:r>
            <w:r>
              <w:br/>
            </w:r>
            <w:r>
              <w:rPr>
                <w:rFonts w:ascii="Times New Roman"/>
                <w:b w:val="false"/>
                <w:i w:val="false"/>
                <w:color w:val="000000"/>
                <w:sz w:val="20"/>
              </w:rPr>
              <w:t>қосымша</w:t>
            </w:r>
          </w:p>
        </w:tc>
      </w:tr>
    </w:tbl>
    <w:bookmarkStart w:name="z895" w:id="589"/>
    <w:p>
      <w:pPr>
        <w:spacing w:after="0"/>
        <w:ind w:left="0"/>
        <w:jc w:val="left"/>
      </w:pPr>
      <w:r>
        <w:rPr>
          <w:rFonts w:ascii="Times New Roman"/>
          <w:b/>
          <w:i w:val="false"/>
          <w:color w:val="000000"/>
        </w:rPr>
        <w:t xml:space="preserve"> Республикалық бюджеттің атқарылуын бақылау жөніндегі </w:t>
      </w:r>
      <w:r>
        <w:br/>
      </w:r>
      <w:r>
        <w:rPr>
          <w:rFonts w:ascii="Times New Roman"/>
          <w:b/>
          <w:i w:val="false"/>
          <w:color w:val="000000"/>
        </w:rPr>
        <w:t>есеп комитетінің күші жойылды деп тануға жататын</w:t>
      </w:r>
      <w:r>
        <w:br/>
      </w:r>
      <w:r>
        <w:rPr>
          <w:rFonts w:ascii="Times New Roman"/>
          <w:b/>
          <w:i w:val="false"/>
          <w:color w:val="000000"/>
        </w:rPr>
        <w:t>кейбір қаулыларының тізбесі</w:t>
      </w:r>
    </w:p>
    <w:bookmarkEnd w:id="589"/>
    <w:bookmarkStart w:name="z896" w:id="590"/>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w:t>
      </w:r>
      <w:r>
        <w:rPr>
          <w:rFonts w:ascii="Times New Roman"/>
          <w:b w:val="false"/>
          <w:i w:val="false"/>
          <w:color w:val="000000"/>
          <w:sz w:val="28"/>
        </w:rPr>
        <w:t>нормативтік 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енгізу туралы" Республикалық бюджеттің атқарылуын бақылау жөніндегі есеп комитетінің 2016 жылғы 2 ақпандағы № 3-НҚ </w:t>
      </w:r>
      <w:r>
        <w:rPr>
          <w:rFonts w:ascii="Times New Roman"/>
          <w:b w:val="false"/>
          <w:i w:val="false"/>
          <w:color w:val="000000"/>
          <w:sz w:val="28"/>
        </w:rPr>
        <w:t>нормативтік 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енгізу туралы" Республикалық бюджеттің атқарылуын бақылау жөніндегі есеп комитетінің 2016 жылғы 12 ақпандағы № 4-НҚ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енгізу туралы" Республикалық бюджеттің атқарылуын бақылау жөніндегі есеп комитетінің 2016 жылғы 29 тамыздағы № 12-НҚ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енгізу туралы" Республикалық бюджеттің атқарылуын бақылау жөніндегі есеп комитетінің 2016 жылғы 18 қарашадағы № 15-НҚ </w:t>
      </w:r>
      <w:r>
        <w:rPr>
          <w:rFonts w:ascii="Times New Roman"/>
          <w:b w:val="false"/>
          <w:i w:val="false"/>
          <w:color w:val="000000"/>
          <w:sz w:val="28"/>
        </w:rPr>
        <w:t>қаулысы</w:t>
      </w:r>
      <w:r>
        <w:rPr>
          <w:rFonts w:ascii="Times New Roman"/>
          <w:b w:val="false"/>
          <w:i w:val="false"/>
          <w:color w:val="000000"/>
          <w:sz w:val="28"/>
        </w:rPr>
        <w:t>.</w:t>
      </w:r>
    </w:p>
    <w:bookmarkEnd w:id="5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