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eb0a" w14:textId="3ece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19 сәуірдегі № 28/13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Қарағанды облысы әкімдігінің 2014 жылғы 29 шілдедегі № 40/07 "Ауыл шаруашылығы тауарын өндірушілерге су беру қызметтерінің құнын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2724 болып тіркелген, 2014 жылғы 8 қыркүйекте "Әділет" ақпараттық-құқықтық жүйесінде, 2014 жылғы 9 қыркүйектегі № 157-158 (21678-21679) "Индустриальная Караганда" және 2014 жылғы 9 қыркүйектегі № 171-172 (21806) "Орталық Қазақстан"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Қарағанды облысы әкімдігінің 2012 жылғы 28 желтоқсандағы № 66/01 "Электрондық мемлекеттік қызмет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2143 болып тіркелген, 2013 жылғы 9 ақпандағы № 15-16 (21348-21349) "Индустриальная Караганда" және 2013 жылғы 9 ақпандағы № 20-21-22 (21445) "Орталық Қазақстан"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