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0212" w14:textId="e340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12 мамырдағы № 32/03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148-ІІ "Қазақстан Республикасындағы жергiлiктi мемлекеттiк басқару және өзiн-өзi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1.Қарағанды облысы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"Қарағанды облысы әкімдігінің 2014 жылғы 24 шілдедегі </w:t>
      </w:r>
      <w:r>
        <w:rPr>
          <w:rFonts w:ascii="Times New Roman"/>
          <w:b w:val="false"/>
          <w:i w:val="false"/>
          <w:color w:val="000000"/>
          <w:sz w:val="28"/>
        </w:rPr>
        <w:t>№ 38/02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"Мәдениет саласындағы мемлекеттік көрсетілетін қызмет регламенттерін бекіту туралы" қаулысына өзгерістер енгізу туралы" Қарағанды облысы әкімдігінің 2015 жылғы 16 қаңтардағы № 02/02 қаулысы (нормативтік құқықтық актілерді мемлекеттік тіркеу тізілімінде № 2957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Қарағанды облысы әкімдігінің 2014 жылғы 28 мамырдағы </w:t>
      </w:r>
      <w:r>
        <w:rPr>
          <w:rFonts w:ascii="Times New Roman"/>
          <w:b w:val="false"/>
          <w:i w:val="false"/>
          <w:color w:val="000000"/>
          <w:sz w:val="28"/>
        </w:rPr>
        <w:t>№ 25/11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"Мұрағаттық анықтамалар беру" мемлекеттік көрсетілетін қызмет регламентін бекіту туралы" қаулысына өзгерістер енгізу туралы" Қарағанды облысы әкімдігінің 2015 жылғы 02 наурыздағы № 09/06 қаулысы (нормативтік құқықтық актілерді мемлекеттік тіркеу тізілімінде № 3076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жетекшілік жасайтын облыс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