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c9e2" w14:textId="c81c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облысының жолаушылар көлігі және автомобиль жолдары басқармасы" мемлекеттік мекемесінің Ережесін бекіту туралы" Қарағанды облысы әкімдігінің 2014 жылғы 06 маусымдағы № 27/09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20 маусымдағы № 43/03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"Қарағанды облысының жолаушылар көлігі және автомобиль жолдары басқармасы" мемлекеттік мекемесінің Ережесін бекіту туралы" Қарағанды облысы әкімдігінің 2014 жылғы 06 маусымдағы № 27/09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2679 тіркелген, 2014 жылғы 24 шілдегі № 128-129 (21649-21650) "Индустриальная Караганда" және № 137-138 (21772) "Орталық Қазақстан" газеттерінде, 2014 жылғы 21 шілдегі Қазақстан Республикасы Нормативтік құқықтық актілерінің "Әділет" ақпараттық-құқықтық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"Қарағанды облысының жолаушылар көлігі және автомобиль жолдары басқармасы" мемлекеттік мекемесі осы қаулыдан туындайтын шараларды қабылдасын..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жетекшілік ететін облыс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