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7f40" w14:textId="686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27 шілдедегі № 41/01 "Қарағанды облысы аумағында таратылатын шетелдік мерзімді баспасөз басылымдарын есепке алу"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7 шілдедегі № 49/02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1999 жылғы 23 шілдедегі "</w:t>
      </w: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27 шілдедегі № 41/01 "Қарағанды облысы аумағында таратылатын шетелдік мерзімді баспасөз басылымдарын есепке алу" мемлекеттік көрсетілетін қызмет регламентін бекіту туралы" Қарағанды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 болып тіркелген, 2015 жылғы 7 қыркүегінде "Әділет" ақпараттық-құқықтық жүйесінде, 2015 жылғы 8 қыркүегінде "Орталық Қазақстан" № 140 (22025) және "Индустриальная Караганда" № 125 (21876)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