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b3b9" w14:textId="cb8b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 әкімдігінің 2016 жылғы 20 сәуірдегі № 16/16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"Мемлекеттік мекемелерді қайта ұйымдастыру туралы" Қарағанды қаласы әкімдігінің 2016 жылғы 30 наурыздағы № 13/44 қаулысына сәйкес, Қарағанды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Қарағанды қаласы әкімдігі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"Қарағанды қаласының ауыл шаруашылығы бөлімі" мемлекеттік мекемесінің Ережесін бекіту туралы" 2015 жылғы 18 ақпандағы </w:t>
      </w:r>
      <w:r>
        <w:rPr>
          <w:rFonts w:ascii="Times New Roman"/>
          <w:b w:val="false"/>
          <w:i w:val="false"/>
          <w:color w:val="000000"/>
          <w:sz w:val="28"/>
        </w:rPr>
        <w:t>№ 07/14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тізімдемесінде 3017 нөмірімен тіркелген, 2015 жылғы 12 наурызда "Әділет" ақпараттық-құқықтық жүйесінде, 2015 жылғы 19 наурызда № 33-34 (21784-12785) "Индустриальная Караганда" және 2015 жылғы 19 наурызда № 43-44 (21929) "Орталық Қазақстан" газеттерінде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"Қарағанды қаласының кәсіпкерлік және өнеркәсіп бөлімі" мемлекеттік мекемесінің Ережесін бекіту туралы" 2015 жылғы 18 ақпандағы </w:t>
      </w:r>
      <w:r>
        <w:rPr>
          <w:rFonts w:ascii="Times New Roman"/>
          <w:b w:val="false"/>
          <w:i w:val="false"/>
          <w:color w:val="000000"/>
          <w:sz w:val="28"/>
        </w:rPr>
        <w:t>№ 07/1</w:t>
      </w:r>
      <w:r>
        <w:rPr>
          <w:rFonts w:ascii="Times New Roman"/>
          <w:b w:val="false"/>
          <w:i w:val="false"/>
          <w:color w:val="000000"/>
          <w:sz w:val="28"/>
        </w:rPr>
        <w:t>8 (нормативтік-құқықтық актілерді мемлекеттік тіркеу тізімдемесінде 3019 нөмірімен тіркелген, 2015 жылғы 12 наурызда "Әділет" ақпараттық-құқықтық жүйесінде, 2015 жылғы 27 қазанда № 149-150 (21900-21901) "Индустриальная Караганда" және 2015 жылғы 27 қазанда № 174 (22058) "Орталық Қазақстан"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жетекшілік ететін Қарағанды қаласы әкімінің орынбасарына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Әубәкіров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