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43b" w14:textId="a2f6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2013 жылғы 15 мамырдағы № 14/120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2016 жылғы 11 мамырдағы № 2/29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әділет департаментінің 2016 жылғы 7 сәуірдегі № 8-3/1608 хаты негізінде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қалалық мәслихатының 2013 жылғы 15 мамырдағы № 14/120 Жезқазған қаласы бойынша коммуналдық қалдықтардың пайда болу және жинақталу нормаларын бекіту туралы (нормативтік құқықтық актілерді мемлекеттік тіркеу Тізілімінде 2342 нөмірімен тіркелген, 2013 жылдың 14 маусымдағы № 23 (7827) "Сарыарқа" газетінде және 2013 жылдың 14 маусымдағы № 23 (372)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Х. Бөлен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