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9eed33" w14:textId="19eed3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Балқаш қаласы әкімдігі қаулысының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Балқаш қаласы әкімдігінің 2016 жылғы 25 ақпандағы № 06/02 қаулысы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сәйкес, Қазақстан Республикасының 1998 жылғы 24 наурыздағы "Нормативтiк құқықтық актiлер туралы" Заңының 21-1 бабы </w:t>
      </w:r>
      <w:r>
        <w:rPr>
          <w:rFonts w:ascii="Times New Roman"/>
          <w:b w:val="false"/>
          <w:i w:val="false"/>
          <w:color w:val="000000"/>
          <w:sz w:val="28"/>
        </w:rPr>
        <w:t>2 тармағын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Балқаш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Балқаш қаласы әкімдігінің 2012 жылғы 25 шілдедегі № 26/30 "Балқаш қаласының аумағында көшпелі сауда орындарын анықтау туарлы" (нормативтік құқықтық актілердің мемлекеттік тізіліміндегі тіркеу нөмірі № 1923, 2012 жылғы 12 қыркүйектегі № 98 (11916) "Балқаш өңірі" және № 99 (994) "Северное Прибалхашье"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қаулысының </w:t>
      </w:r>
      <w:r>
        <w:rPr>
          <w:rFonts w:ascii="Times New Roman"/>
          <w:b w:val="false"/>
          <w:i w:val="false"/>
          <w:color w:val="000000"/>
          <w:sz w:val="28"/>
        </w:rPr>
        <w:t>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Балқаш қаласы әкімінің аппараты мемлекеттік-құқықтық жұмыс бөлімі (М.А. Камелбекова) заңнамада белгіленген тәртіппен, осы қаулыдан туындайтын тиісті жұмысты жүргізсін.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"Балқаш қаласы әкімінің аппараты" мемлекеттік мекемесінің аппарат басшысы Болат Серикулы Асылбековке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Балқаш қаласының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Аглиулин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