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d100" w14:textId="3c6d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16 ақпандағы № 05/04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Сәтбаев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Сәтбаев қаласы әкімдігінің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01/09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"Ауылдық (селолық) жерлерде жұмыс істейтін мамандар лауазымдарының тізбесі туралы" (нормативтік құқықтық актілерді мемлекеттік тіркеу тізілімінде № 8-6-95 болып тіркелген, "Шарайна" газетінің 2010 жылғы 27 қаңтардағы № 7 (1768) нөмірінде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2014 жылғы 18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21/1</w:t>
      </w:r>
      <w:r>
        <w:rPr>
          <w:rFonts w:ascii="Times New Roman"/>
          <w:b w:val="false"/>
          <w:i w:val="false"/>
          <w:color w:val="000000"/>
          <w:sz w:val="28"/>
        </w:rPr>
        <w:t xml:space="preserve"> "Сәтбаев қаласы әкімдігінің "Ауылдық (селолық) жерлерде жұмыс істейтін мамандар лауазымдарының тізбесі туралы" 2010 жылғы 2010 жылғы 15 қаңтардағы № 01/09 қаулысына өзгерістер енгізу туралы" (нормативтік құқықтық актілерді мемлекеттік тіркеу тізілімінде № 2877 болып тіркелген, "Шарайна" газетінің 2015 жылғы 30 қаңтардағы № 33 (2171) нөмірінде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2010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20/02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"Көшпелі сауданы жүргізу үшін орындар белгілеу туралы" (нормативтік құқықтық актілерді мемлекеттік тіркеу тізілімінде № 8-6-106 болып, тіркелген, "Шарайна" газетінің 2010 жылғы 1 қазандағы № 78 нөмірінде жарияланған.)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аппаратының жетекшісі А.С. Нысанбаевқа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