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3ccb" w14:textId="f963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2015 жылғы 2 наурыздағы № 06/17 "Сәтбаев қаласының жергілікті атқарушы органдарының "Б" корпусы мемлекеттік әкімшілік қызметшілерінің қызметін жыл сайынғы бағалаудың әдістемесін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2016 жылғы 7 сәуірдегі № 11/19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актiлер туралы</w:t>
      </w:r>
      <w:r>
        <w:rPr>
          <w:rFonts w:ascii="Times New Roman"/>
          <w:b w:val="false"/>
          <w:i w:val="false"/>
          <w:color w:val="000000"/>
          <w:sz w:val="28"/>
        </w:rPr>
        <w:t>", 2000 жылғы 27 қарашадағы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қантардағы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1.Сәтбаев қаласы әкімдігінің 2015 жылғы 2 наурыздағы № 06/17 "Сәтбаев қаласының жергілікті атқарушы органдарының "Б" корпусы мемлекеттік әкімшілік қызметшілерінің қызметін жыл сайынғы бағалаудың әдістемесін бекіту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жойды деп тану (мемлекеттік нормативтік құқықтық актілер тізілімінде 2015 жылы 7 сәуірда № 3116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"Сәтбаев қаласы әкімінің аппараты" мемлекеттік мекемесі аппаратының басшысы А.С.Нысанбаевқа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