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3452" w14:textId="fdf3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2016 жылғы 25 мамырдағы № 18/01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жылдың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жылдың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қалысы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Шахтинск қаласы әкімінің орынбасары К.К. Тлеубергеновке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"Мүгедектерді жұмысқа орналастыру үшін жұмыс орнының квотасын белгілеу туралы" Шахтинск қаласы әкімдігінің 2007 жылғы 28 маусымдағы № 14/3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8-8-40 болып тіркелген, 2007 жылғы 3 тамыздағы № 31 (881)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"Жұмыс орындарына квота белгілеу туралы" Шахтинск қаласы әкімдігінің 2012 жылғы 19 қаңтардағы № 2/1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8-8-105 болып тіркелген, 2012 жылғы 2 наурыздағы № 9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"Шахтинск қаласында қылмыстық-атқару инспекциясы пробация қызметінің есебінде тұрған адамдар үшін жұмыс орындарына квота белгілеу туралы" Шахтинск қаласы әкімдігінің 2013 жылғы 2 мамырдағы № 12/4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2341 болып тіркелген, 2012 жылғы 2 наурыздағы № 22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"Шахтинск қаласының экономика және қаржы бөлімі" мемлекеттік мекемесінің ережесін бекіту туралы" Шахтинск қаласы әкімдігінің 2013 жылғы 23 желтоқсандағы № 36/1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2485 болып тіркелген, 2014 жылғы 20 ақпандағы "Әділет" ақпараттық-құқықтық жүйесі, 2014 жылғы 17 қантардағы № 2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"Шахтинск қаласының құрылыс бөлімі" мемлекеттік мекемесінің ережесін бекіту туралы" Шахтинск қаласы әкімдігінің 2014 жылғы 8 қантардағы № 1/2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2494 болып тіркелген, 2014 жылғы 21 қантардағы "Әділет" ақпараттық-құқықтық жүйесі, 2014 жылғы 31 қантардағы № 4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"Шахтинск қаласы әкімдігінің кейбір нормативтік құқықтық актілеріне өзгертулер енгізу туралы" Шахтинск қаласының әкімдігінің 2014 жылғы 31 қазандағы № 32/4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2839 болып тіркелген, 2014 жылғы 24 желтоқсандағы "Әділет" ақпараттық-құқықтық жүйесі, 2014 жылғы 12 желтоқсандағы № 49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"Шахтинск қаласы әкімінің аппараты" мемлекеттік мекемесінің ережесін бекіту туралы" Шахтинск қаласы әкімдігінің 2015 жылғы 9 ақпандағы № 4/4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2975 болып тіркелген, 2015 жылғы 10 маусымдағы "Әділет" ақпараттық-құқықтық жүйесі, 2015 жылғы 27 ақпандағы № 8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"Шахтинск қаласының ветеринария бөлімі" мемлекеттік мекемесінің ережесін бекіту туралы" Шахтинск қаласы әкімдігінің 2015 жылғы 2 наурыздағы № 7/13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3041 болып тіркелген, 2015 жылғы 10 маусымдағы "Әділет" ақпараттық-құқықтық жүйесі, 2015 жылғы 27 наурыздағы № 13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"Шахтинск қаласының білім бөлімі" мемлекеттік мекемесінің ережесін бекіту туралы" Шахтинск қаласы әкімдігінің 2015 жылғы 2 наурыздағы № 7/14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3042 болып тіркелген, 2015 жылғы 10 маусымдағы "Әділет" ақпараттық-құқықтық жүйесі, 2015 жылғы 27 наурыздағы № 13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"Шахтинск каласының дене шынықтыру және спорт бөлімі" мемлекеттік мекемесінің ережесін бекіту туралы" Шахтинск қаласы әкімдігінің 2015 жылғы 2 наурыздағы № 7/15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3117 болып тіркелген, 2015 жылғы 15 маусымдағы "Әділет" ақпараттық-құқықтық жүйесі, 2015 жылғы 7 мамырдағы № 18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"Шахтинск қаласының кәсіпкерлік және ауыл шаруашылығы бөлімі" мемлекеттік мекемесінің ережесін бекіту туралы" Шахтинск қаласы әкімдігінің 2015 жылғы 2 наурыздағы № 7/16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3113 болып тіркелген, 2015 жылғы 15 маусымдағы "Әділет" ақпараттық-құқықтық жүйесі, 2015 жылғы 7 мамырдағы № 18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"Шахтинск қаласының тұрғын үй-коммуналдық шаруашылық, жолаушылар көлігі, автомобиль жолдары және тұрғын үй инспекциясы бөлімі" мемлекеттік мекемесінің ережесін бекіту туралы" Шахтинск қаласының әкімдігінің 2015 жылғы 20 наурыздағы № 9/17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3118 болып тіркелген, 2015 жылғы 16 маусымдағы "Әділет" ақпараттық-құқықтық жүйесі, 2015 жылғы 7 мамырдағы № 18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"Шахтинск қаласының жер қатынастары, сәулет және қала құрылысы бөлімі" мемлекеттік мекемесінің ережесін бекіту туралы" Шахтинск қаласының әкімдігінің 2015 жылғы 20 наурыздағы № 9/18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3112 болып тіркелген, 2015 жылғы 11 маусымдағы "Әділет" ақпараттық-құқықтық жүйесі, 2015 жылғы 15 мамырдағы № 19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"Долинка кенті әкімінің аппараты" мемлекеттік мекемесінің ережесін бекіту туралы" Шахтинск қаласы әкімдігінің 2015 жылғы 12 маусымдағы № 23/3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3343 болып тіркелген, 2015 жылғы 11 тамыздағы "Әділет" ақпараттық-құқықтық жүйесі, 2015 жылғы 7 тамыздағы № 31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"Шахан кенті әкімінің аппараты" мемлекеттік мекемесінің ережесін бекіту туралы" Шахтинск қаласы әкімдігінің 2015 жылғы 12 маусымдағы № 23/4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3344 болып тіркелген, 2015 жылғы 11 тамыздағы "Әділет" ақпараттық-құқықтық жүйесі, 2015 жылғы 7 тамыздағы № 31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"Новодолинский кенті әкімінің аппараты" мемлекеттік мекемесінің ережесін бекіту туралы" Шахтинск қаласы әкімдігінің 2015 жылғы 12 маусымдағы № 23/7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3342 болып тіркелген, 2015 жылғы 11 тамыздағы "Әділет" ақпараттық-құқықтық жүйесі, 2015 жылғы 7 тамыздағы № 31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"Шахтинск қаласында 2016 жылға арналған халықтың нысаналы топтарын анықтау туралы" Шахтинск қаласының әкімідігінің 2015 жылғы 16 қарашадағы № 44/2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3546 болып тіркелген, 2015 жылғы 16 ақпандағы "Әділет" ақпараттық-құқықтық жүйесі, 2015 жылғы 18 желтоқсандағы № 50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"2016 жылы қоғамдық жұмыстарды ұйымдастыру туралы" Шахтинск қаласы әкімдігінің 2015 жылғы 3 желтоқсандағы № 46/3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3570 болып тіркелген, 2015 жылғы 28 қантардағы "Әділет" ақпараттық-құқықтық жүйесі, 2016 жылғы 12 ақпандағы № 16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"Шахтинск қаласының жұмыспен қамту және әлеуметтік бағдарламалар бөлімі" мемлекеттік мекемесінің ережесін бекіту туралы" Шахтинск қаласының әкімдігінің 2016 жылғы 5 ақпандағы № 3/3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3717 болып тіркелген, 2016 жылғы 8 сәуірдегі "Әділет" ақпараттық-құқықтық жүйесі, 2016 жылғы 13 мамырдағы № 19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"Шахтинск қаласы әкімдігінің 2015 жылғы 3 желтоқсандағы № 46/3 "2016 жылда қоғамдық жұмыстарды ұйымдастыру туралы" қаулысына өзгеріс енгізу туралы" Шахтинск қаласының әкімдігінің 2016 жылғы 15 ақпандағы № 4/1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3682 болып тіркелген, 2016 жылғы 21 сәуірдегі "Әділет" ақпараттық-құқықтық жүйесі, 2016 жылғы 4 наурыздағы № 9 "Шахтинский вестник"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