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0fb6" w14:textId="de10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Ақтоғай ауданының әкімдігінің 2016 жылғы 3 маусымдағы № 23/03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жылдың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қаңтардағы "Қазақстан Республикасындағы жергілікті мемлекеттік басқару және өзін - 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Б. Әмірғасымға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23/03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"Ақтоғай ауданының тұрғын үй-коммуналдық шаруашылығы, жолаушылар көлігі, автомобиль жолдары және тұрғын үй инспекциясы бөлімі" мемлекеттік мекемесінің Ережесін бекіту туралы" аудан әкімдігінің </w:t>
      </w:r>
      <w:r>
        <w:rPr>
          <w:rFonts w:ascii="Times New Roman"/>
          <w:b/>
          <w:i w:val="false"/>
          <w:color w:val="000000"/>
          <w:sz w:val="28"/>
        </w:rPr>
        <w:t xml:space="preserve">2015 жылғы 9 сәуірдегі № 12/01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3160 болып тіркелген, 2015 жылғы 30 сәуірдегі № 20 (7494) "Тоқырауын тынысы" аудандық газетінде, 2015 жылғы 09 қыркүйектегі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"Ақтоғай ауданының ауыл шаруашылығы бөлімі" мемлекеттік мекемесінің Ережесін бекіту туралы" аудан әкімдігінің 2015 жылғы 16 наурыздағы № 09/01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3140 болып тіркелген, 2015 жылғы 17 сәуірдегі № 17-18 (7491-7492) "Тоқырауын тынысы" аудандық газетінде, 2015 жылғы 09 қыркүйектегі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"Ақтоғай ауданының ветеринария бөлімі" мемлекеттік мекемесінің Ережесін бекіту туралы" аудан әкімдігінің 2015 жылғы 16 наурыздағы № 09/05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3139 болып тіркелген, 2015 жылғы 17 сәуірдегі № 17-18 (7491-7492) "Тоқырауын тынысы" аудандық газетінде, 2015 жылғы 09 қыркүйектегі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"Ақтоғай ауданының жер қатынастары, сәулет және қала құрылысы бөлімі" мемлекеттік мекемесінің Ережесін бекіту туралы" аудан әкімдігінің 2015 жылғы 16 наурыздағы № 09/04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3138 болып тіркелген, 2015 жылғы 17 сәуірдегі № 17-18 (7491-7492) "Тоқырауын тынысы" аудандық газетінде, 2015 жылғы 09 қыркүйектегі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"Ақтоғай ауданының дене шынықтыру және спорт бөлімі" мемлекеттік мекемесінің Ережесін бекіту туралы" аудан әкімдігінің 2015 жылғы 16 наурыздағы № 09/02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3115 болып тіркелген, 2015 жылғы 17 сәуірдегі № 17-18 (7491-7492) "Тоқырауын тынысы" аудандық газетінде, 2015 жылғы 08 қыркүйектегі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"Ақтоғай ауданының білім бөлімі" мемлекеттік мекемесінің Ережесін бекіту туралы" аудан әкімдігінің 2015 жылғы 16 наурыздағы № 09/03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3114 болып тіркелген, 2015 жылғы 17 сәуірдегі № 17-18 (7491-7492) "Тоқырауын тынысы" аудандық газетінде, 2015 жылғы 08 қыркүйектегі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"Ақтоғай ауданы әкімінің аппараты" мемлекеттік мекемесінің Ережесін бекіту туралы" аудан әкімдігінің 2014 жылғы 25 тамыздағы № 17/01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2750 болып тіркелген, 2014 жылғы 26 қыркүйектегі № 40 (7460) "Тоқырауын тынысы" аудандық газетінде, 2014 жылғы 19 қараша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