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1789" w14:textId="d811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әкімдігінің 2011 жылғы 28 наурыздағы "Осакаров ауданының елді мекендерінде көшпелі сауда үшін орындарының тізімін бекіту туралы" № 07/01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2016 жылғы 3 наурыздағы № 11/03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жылдың 24 наурыздағы № 213-І "Нормативтік құқықтық актілер туралы"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№ 148-ІІ "Қазақстан Республикасындағы жергілікті мемлекеттік басқару және өзін-өзі басқару туралы"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Осакаров ауданы әкімдігінің 2011 жылғы 28 наурыздағы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Осакаров ауданының елді мекендерінде көшпелі сауда үшін орындарының тізімін бекіту туралы" № 07/01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8-15-143 болып тіркелген, 2011 жылғы 29 сәуірдегі № 20 (7244) "Сельский труженик"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аппарат басшысы В. Абилсеитоваға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Шайжанов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