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d52" w14:textId="379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әкімінің 2015 жылғы 29 желтоқсандағы № 07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2016 жылғы 5 қаңтардағы № 08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Республикалының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ауданы әкімінің 2015 жылғы 29 желтоқсандағы № 07 "Табиғи сипаттағы төтенше жағдайды жариялау туралы" (нормативтік құқықтық актілерді мемлекеттік тіркеу Тізілімінде № 3580 болып тіркелген), "Шет шұғыласы" аудандық газетіне 2015 жылғы 31 желтоқсандағы №53 (10 569)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Шет ауданының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