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ae72" w14:textId="550a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"Іс жүргізу және құжаттарды сақтау саласындағы тәуекелдерді бағалау дәрежесінің критерийлерін бекіту туралы" Қазақстан Республикасы Мәдениет және ақпарат министрінің 2012 жылғы 10 тамыздағы № 124 бұйрығының күшін жою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19 сәуірдегі № 113 бұйрығы</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«Іс жүргізу және құжаттарды сақтау саласындағы тәуекелдерді бағалау дәрежесінің критерийлерін бекіту туралы» Қазақстан Республикасы Мәдениет және ақпарат министрінің 2012 жылғы 10 тамыздағы № 124 (нормативтік құқықтық актілерді мемлекеттік тіркеу тізілімінде № 7912 болып тіркелген, «Егемен Қазақстан» газетінде 2012 жылғы 19 қыркүйекте № 609-614 (27687)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министрлігінің Мұрағаттық іс және құжаттама департаменті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көшірмесін оған қол қойылған күнінен бір апталық мерзімде Қазақстан Республикасының Әділет министрлігіне,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және мерзімді баспасөз басылымдарына жіберуді;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бұйрыққа қол қойылғаннан кейін он жұмыс күні ішінде Қазақстан Республикасы Мәдениет және спорт министрлігінің Заң қызметі департаментіне осы тармақтың 1) және 2) тармақшаларымен қарастырылған іс-шаралардың орындалуы туралы мәлімет 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А. Мұхамедиұлы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