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a594" w14:textId="a3fa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2016 жылғы 13 шілдедегі № 44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 және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Шаутай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облыстық мәслихатының күші жойылды деп танылған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"Қызылорда облыстық мәслихатының регламентін бекіту туралы" Қызылорда облыстық мәслихатының 2014 жылғы 07 ақпандағы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4615 нөмірімен тіркелген, облыстық "Сыр бойы" газетінің 2014 жылғы 29 наурыздағы 43-44 сандарында, "Кызылординские вести" газетінің 2014 жылғы 29 наурыздағы 43-44 сандарында жарияланған.);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"Қызылорда облыстық мәслихатының аппараты" мемлекеттік мекемесінің Ережесін бекіту туралы" Қызылорда облыстық мәслихатының 2014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4726 нөмірімен тіркелген, облыстық "Сыр бойы" газетінің 2014 жылғы 17 шілдедегі 103-104 сандарында, "Кызылординские вести" газетінің 2014 жылғы 22 шілдедегі 105 санында жарияланған.);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"Қызылорда облысы бойынша тексеру комиссиясы" мемлекеттік мекемесінің Ережесін бекіту туралы" Қызылорда облыстық мәслихатының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5403 нөмірімен тіркелген, облыстық "Сыр бойы" газетінің 2016 жылғы 22 наурыздағы 42 санында, "Кызылординские вести" газетінің 2016 жылғы 22 наурыздағы 42 санында жарияланған.).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