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5ad0" w14:textId="2165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әкімдігінің кейбір қаулыларының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26 қаңтардағы № 311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облысы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"Қызылорда облысының жергілікті атқарушы органдарының мемлекеттік қызметшілерінің қызмет этикасының қағидаларын бекіту туралы" Қызылорда облысы әкімдігінің 2013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4571 болып тіркелген, 2014 жылдың 18 қаңтарында "Сыр бойы" және "Кызылординские вести"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"Қызылорда облысы әкімдігінің "Б" корпусы мемлекеттік әкімшілік қызметшілерінің қызметін жыл сайынғы бағалаудың әдістемесін бекіту туралы" Қызылорда облысы әкімдігінің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5 мамырында № 4972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