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e042" w14:textId="bc1e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 саласындағы мемлекеттік көрсетілетін қызмет регламентін бекіту туралы" Қызылорда облысы әкімдігінің 2015 жылғы 11 маусымдағы № 34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28 наурыздағы № 406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"Ақпарат саласындағы мемлекеттік көрсетілетін қызмет регламентін бекіту туралы" Қызылорда облысы әкімдігінің 2015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5065 нөмірімен тіркелген, "Сыр бойы" және "Кызылординские вести" газеттерінде 2015 жылғы 25 шілдеде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Р. Кенжеханұлына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