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9bab" w14:textId="fd89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жұмыспен қамтуды үйлестіру және әлеуметтік бағдарламалар басқармасы" мемлекеттік мекемесінің Ережесін бекіту туралы" Қызылорда облысы әкімдігінің 2016 жылғы 26 қаңтардағы № 310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16 мамырдағы № 454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облысының жұмыспен қамтуды үйлестіру және әлеуметтік бағдарламалар басқармасы" мемлекеттік мекемесінің Ережесін бекіту туралы" Қызылорда облысы әкімдігінің 2016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5388 нөмірімен тіркелген, "Сыр бойы" және "Кызылординские вести" газеттерінде 2016 жылғы 31 наурызда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Қ.Д. Ысқақовқа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