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dc28" w14:textId="459d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17 мамырдағы № 97-қ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Арал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"Арал ауданы әкімінің аппараты" коммуналдық мемлекеттік мекемесінің Ережесін бекіту туралы" Арал ауданы әкімдігінің 2015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232-қ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2015 жылдың 1 қазанда № 5159 нөмірімен тіркелген, аудандық "Толқын" газетінің 2015 жылғы 7 қазандағы № 77, 2015 жылғы 10 қазандағы № 78 және 2015 жылғы 14 қазандағы № 79 сандарында ресми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"Арал ауданы әкімдігінің регламентін бекіту туралы" Арал ауданы әкімдігінің 2015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280-қ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2015 жылдың 10 желтоқсанда № 5257 нөмірімен тіркелген, аудандық "Толқын" газетінің 2015 жылғы 19 желтоқсандағы № 98 санында ресми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"Арал аудандық ветеринария бөлімі" коммуналдық мемлекеттік мекемесінің Ережесін бекіту туралы" Арал ауданы әкімдігінің 2015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2015 жылдың 14 желтоқсанда № 5264 нөмірімен тіркелген, аудандық "Толқын" газетінің 2015 жылғы 26 желтоқсандағы № 100 санында ресми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"Арал ауданы әкімінің аппараты" коммуналдық мемлекеттік мекемесі және "Арал аудандық ветеринария бөлімі" коммуналдық мемлекеттік мекемесі осы қаулыдан туындайтын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