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a2c0" w14:textId="757a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2016 жылғы 20 мамырдағы № 109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Қазалы ауданы әкімі аппаратының басшысы А.Қаржаубаевқа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әкімдігінің күші жойылған кейбір қаулыларының тізімі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"Қазалы ауданының жұмыспен қамту, әлеуметтік бағдарламалар және азаматтық хал актілерін тіркеу бөлімі" коммуналдық мемлекеттік мекемесінің ережесін бекіту туралы" Қызылорда облысы Қазалы ауданы әкімдігінің 2015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4868 тіркелген, "Тұран - Қазалы" газетінде 2015 жылы 11 наурызда жарияланған) қаулысы.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"Қазалы ауданының кәсіпкерлік, өнеркәсіп және туризм бөлімі" коммуналдық мемлекеттік мекемесінің Ережесін бекіту туралы" Қызылорда облысы Қазалы ауданы әкімдігінің 2015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4944 тіркелген, "Тұран - Қазалы" газетінде 2015 жылы 22 сәуірде жарияланған) қаулысы.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"Қазалы ауданы әкімдігінің регламентін бекіту туралы" Қызылорда облысы Қазалы ауданы әкімдігінің 2015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>N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5118 тіркелген, "Тұран - Қазалы" газетінде 2015 жылы 23 қыркүйекте жарияланған) қаулысы.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"Қазалы ауданының ветеринария бөлімі" коммуналдық мемлекеттік мекемесінің Ережесін бекіту туралы" Қызылорда облысы Қазалы ауданы әкімдігінің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N 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5250 тіркелген, "Қазалы" газетінде 2016 жылы 16 қаңтарда жарияланған) қаулысы.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