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e141" w14:textId="9d2e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Жалағаш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2016 жылғы 24 наурыздағы № 63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“Нормативтік құқықтық актілер туралы”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Республикасындағы жергілікті мемлекеттік басқару және өзін-өзі басқару туралы”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Т.Дүйсебаев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 2016 жылғы 24 наурыздағы №63 қаулысына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 әкімдігінің күші жойылған кейбір қаулыларының тізбесі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“Мүгедектер үшін жұмыс орындарының квотасын белгілеу туралы” Жалағаш ауданы әкімдігінің 2011 жылғы 2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 276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№10-6-194 болып тіркелген, 2011 жылғы 8 қазанда “Жалағаш жаршысы” газетінде жарияланған).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“Жұмыс орындарына квота белгілеу туралы” Жалағаш ауданы әкімдігінің 2012 жылғы 10 қаңтардағы </w:t>
      </w:r>
      <w:r>
        <w:rPr>
          <w:rFonts w:ascii="Times New Roman"/>
          <w:b w:val="false"/>
          <w:i w:val="false"/>
          <w:color w:val="000000"/>
          <w:sz w:val="28"/>
        </w:rPr>
        <w:t>№ 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№10-6-203 болып тіркелген, 2012 жылғы 25 ақпанда “Жалағаш жаршысы” газетінде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“Жалағаш ауданы әкімдігінің қаулысына 2012 жылғы 10 қаңтардағы №1 “Бас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туралы” өзгерістер енгізу туралы” Жалағаш ауданы әкімдігінің 2012 жылғы 18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 331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№4322 болып тіркелген, 2012 жылғы 20 қазанда “Жалағаш жаршысы” газетінде жарияланған).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“Жалағаш ауданы әкімдігінің халықты жұмыспен қамту мәселелері бойынша кейбір қаулыларына өзгерістер енгізу туралы” Жалағаш ауданы әкімдігінің 2014 жылғы 23 маусымдағы </w:t>
      </w:r>
      <w:r>
        <w:rPr>
          <w:rFonts w:ascii="Times New Roman"/>
          <w:b w:val="false"/>
          <w:i w:val="false"/>
          <w:color w:val="000000"/>
          <w:sz w:val="28"/>
        </w:rPr>
        <w:t>№ 232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№4729 болып тіркелген, 2014 жылғы 23 шілдеде “Әділет” ақпараттық-құқықтық жүйесінде жарияланған).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“Мүгедектер үшін жұмыс орындарының квотасын белгілеу туралы” Жалағаш ауданы әкімдігінің 2011 жылғы 2 қыркүйектегі №276 қаулысына өзгеріс енгізу туралы” Жалағаш ауданы әкімдігінің 2015 жылғы 17 маусымдағы </w:t>
      </w:r>
      <w:r>
        <w:rPr>
          <w:rFonts w:ascii="Times New Roman"/>
          <w:b w:val="false"/>
          <w:i w:val="false"/>
          <w:color w:val="000000"/>
          <w:sz w:val="28"/>
        </w:rPr>
        <w:t>№ 124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№5039 болып тіркелген, 2015 жылғы 8 шілдеде “Жалағаш жаршысы” газетінде жарияланған).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“Жұмыс орындарына квота белгілеу туралы” Жалағаш ауданы әкімдігінің 2012 жылғы 10 қаңтардағы №1 қаулысына өзгеріс енгізу туралы” Жалағаш ауданы әкімдігінің 2015 жылғы 17 маусымдағы </w:t>
      </w:r>
      <w:r>
        <w:rPr>
          <w:rFonts w:ascii="Times New Roman"/>
          <w:b w:val="false"/>
          <w:i w:val="false"/>
          <w:color w:val="000000"/>
          <w:sz w:val="28"/>
        </w:rPr>
        <w:t>№ 125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№5040 болып тіркелген, 2015 жылғы 11 шілдеде “Жалағаш жаршысы” газетінде жарияланған).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