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5ca2" w14:textId="a125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аудандық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2016 жылғы 29 маусымдағы № 4-10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“Құқықтық актілер туралы” Қазақстан Республикасының 2016 жылғы 06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қол қойылған күннен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“29”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4-10 шешіміне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аудандық мәслихатының күші жойылған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“Жалағаш аудандық мәслихатының Регламентін бекіту туралы” Жалағаш аудандық мәслихатының 2014 жылғы 21 ақпандағы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4620 болып тіркелген, 2014 жылғы 27 наурызда “Жалағаш жаршысы”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“Жалағаш аудандық мәслихат аппараты" мемлекеттік мекемесінің Ережесін бекіту туралы” Жалағаш аудандық мәслихатының 2014 жылғы 25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34-4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4727 болып тіркелген, 2014 жылғы 26 шілдеде “Жалағаш жаршысы”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“Жалағаш аудандық мәслихатының Регламентін бекіту туралы” Жалағаш аудандық мәслихатының 2014 жылғы 21 ақпандағы № 29-3 шешіміне өзгеріс енгізу туралы” Жалағаш аудандық мәслихатының 2015 жылғы 06 мамырдағы </w:t>
      </w:r>
      <w:r>
        <w:rPr>
          <w:rFonts w:ascii="Times New Roman"/>
          <w:b w:val="false"/>
          <w:i w:val="false"/>
          <w:color w:val="000000"/>
          <w:sz w:val="28"/>
        </w:rPr>
        <w:t>№ 44-7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№5002 болып тіркелген, 2015 жылғы 03 маусымда “Жалағаш жаршысы”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