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b2a7" w14:textId="ff5b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2016 жылғы 05 мамырдағы № 387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"Құқытық актілер туралы"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№ 480-V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әкімдігінің күші жойылатын кейбір қаулыларының тізбесі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аудандық жұмыспен қамту, әлеуметтік бағдарламалар және азаматтық хал актілерін тіркеу бөлімі" коммуналдық мемлекеттік мекемесінің Ережесін бекіту туралы" Жаңақорған ауданы әкімдігінің 2015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05 наурызда № 4902 болып тіркелген, "Жаңақорған тынысы" газетінің 2015 жылғы 18 наурызда №21 (7840) жарияланған).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"Жаңақорған аудандық экономика және бюджеттік жоспарлау бөлімі" коммуналдық мемлекеттік мекемесінің Ережесін бекіту туралы" Жаңақорған ауданы әкімдігінің 2015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04 мамырда №4971 болып тіркелген, "Жаңақорған тынысы" газетінің 2015 жылғы 13 мамырда №36 (7854)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"Жаңақорған кенті әкімінің аппараты" коммуналдық мемлекеттік мекемесінің Ережесін бекіту туралы" Жаңақорған ауданы әкімдігінің 2015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08 мамырда №4977 болып тіркелген, "Жаңақорған тынысы" газетінің 2015 жылғы 23 мамырда №39 (7857)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"Жаңақорған аудандық сәулет және қала құрылысы бөлімі" коммуналдық мемлекеттік мекемесінің Ережесін бекіту туралы" Жаңақорған ауданы әкімдігінің 2015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10 маусымда №5013 болып тіркелген, "Жаңақорған тынысы" газетінің 2015 жылғы 20 маусымда №47 (7865)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"Қаратөбе ауылдық округі әкімінің аппараты" коммуналдық мемлекеттік мекемесінің Ережесін бекіту туралы" Жаңақорған ауданы әкімдігінің 2015 жылғы 02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01 шілдеде №5036 болып тіркелген, "Жаңақорған тынысы" газетінің 2015 жылғы 08 шілдеде №52 (7870)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"Жаңақорған ауданы әкімдігінің регламентін бекіту туралы" Жаңақорған ауданы әкімдігінің 2015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08 шілдеде №5043 болып туркелген, "Жаңақорған тынысы" газетінің 2015 жылғы 15 шілдеде №54 (7872)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"Жаңақорған аудандық құрылыс бөлімі" коммуналдық мемлекеттік мекемесінің Ережесін бекіту туралы" Жаңақорған ауданы әкімдігінің 2015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13 шілдеде №5049 болып тіркелген, "Жаңақорған тынысы" газетінің 2015 жылғы 25 шілдеде №57 (7875) жарияланған).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"Жаңақорған ауданы әкімінің аппараты" коммуналдық мемлекеттік мекемесінің Ережесін бекіту туралы" Жаңақорған ауданы әкімдігінің 2015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27 шілдеде №5071 болып тіркелген, "Жаңақорған тынысы" газетінің 2015 жылғы 08 тамыздағы №57 (7879) жарияланған).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"Жаңақорған аудандық тұрғын үй-коммуналдық шаруашылығы, жолаушылар көлігі және автомобиль жолдары бөлімі" коммуналдық мемлекеттік мекемесінің Ережесін бекіту туралы" Жаңақорған ауданы әкімдігінің 2015 жылғы 28 қазандағы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16 қыркүйекте №5130 болып тіркелген, "Жаңақорған тынысы" газетінің 2015 жылғы 03 қазанда №77 (7895) жарияланған).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"Талап ауылдық округі әкімінің аппараты" коммуналдық мемлекеттік мекемесінің Ережесін бекіту туралы" Жаңақорған ауданы әкімдігінің 2015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25 қарашада №5231 болып тіркелген, "Жаңақорған тынысы" газетінің 2015 жылғы 12 желтоқсанда №97 (7915) жарияланған).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"Өзгент ауылдық округі әкімінің аппараты" коммуналдық мемлекеттік мекемесінің Ережесін бекіту туралы" Жаңақорған ауданы әкімдігінің 2015 жылғы 06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25 қарашада №5232 болып тіркелген, "Жаңақорған тынысы" газетінің 2015 жылғы 12 желтоқсанда №97 (7915) жарияланған).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"Жаңақорған аудандық ветеринария бөлімі" коммуналдық мемлекеттік мекемесінің Ережесін бекіту туралы" Жаңақорған ауданы әкімдігінің 2015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04 желтоқсанда №5244 болып тіркелген, "Жаңақорған тынысы" газетінің 2015 жылғы 16 желтоқсанда №98 (7916) жарияланған).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"Қожакент ауылдық округі әкімінің аппараты" коммуналдық мемлекеттік мекемесінің Ережесін бекіту туралы" Жаңақорған ауданы әкімдігінің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жылғы 30 желтоқсанда №5282 болып тіркелген, "Жаңақорған тынысы" газетінің 2016 жылғы 02 наурызда №17 (7938) жарияланған).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"Жаңақорған аудандық мәдениет және тілдерді дамыту бөлімі" коммуналдық мемлекеттік мекемесінің Ережесін бекіту туралы" Жаңақорған ауданы әкімдігінің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жылғы 21 қаңтарда №5315 болып тіркелген, "Жаңақорған тынысы" газетінің 2016 жылғы 20 ақпанда №14 (7934) жарияланған).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"Жаңақорған аудандық ішкі саясат бөлімі" коммуналдық мемлекеттік мекемесінің Ережесін бекіту туралы" Жаңақорған ауданы әкімдігінің 2016 жылғы 29 ақпандағы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жылғы 24 наурызда №5418 болып тіркелген, "Жаңақорған тынысы" газетінің 2016 жылғы 02 сәуірде №26 (7946) жарияланған).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"Қожамберді ауылдық округі әкімінің аппараты" коммуналдық мемлекеттік мекемесінің Ережесін бекіту туралы" Жаңақорған ауданы әкімдігінің 2016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жылғы 25 наурызда №5422 болып тіркелген, "Жаңақорған тынысы" газетінің 2016 жылғы 13 сәуірде №26 (7949) жарияланған).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"Қандөз ауылдық округі әкімінің аппараты" коммуналдық мемлекеттік мекемесінің Ережесін бекіту туралы" Жаңақорған ауданы әкімдігінің 2016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жылғы 04 сәуірде №5440 болып тіркелген, "Жаңақорған тынысы" газетінің 2016 жылғы 07 мамырда №36 (7956) жарияланған).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"2016 жылға Жаңақорған ауданының аумағында тұратын нысаналы топтарға жататын тұлғалардың қосымша тізбесін белгілеу туралы" Жаңақорған ауданы әкімдігінің 2016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2016 жылғы 10 наурызда № 5392 болып тіркелген, "Жаңақорған тынысы" газетінің 2016 жылғы 30 наурызда №36 (7956) жарияланған).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