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3bb9" w14:textId="1243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аудандық мәслихат аппараты" мемлекеттік мекемесінің "Б" корпусы мемлекеттік әкімшілік қызметшілерінің қызметін жыл сайынғы бағалау әдістемесін бекіту туралы" аудандық мәслихаттың 2015 жылғы 25 қыркүйектегі кезектен тыс XLV сессиясының № 334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10 ақпандағы № 378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,аудандық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"Сырдария аудандық мәслихат аппараты" мемлекеттік мекемесінің "Б" корпусы мемлекеттiк әкiмшiлiк қызметшiлерiнiң қызметiн жыл сайынғы бағалау әдiстемесiн бекiту туралы" аудандық мәслихаттың 2015 жылғы 25 қыркүйектегі кезектен тыс ХLV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5176 болып 2015 жылғы 15 қазанда тіркелген, 2015 жылғы 21 қазанда № 81 "Тіршілік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қолданысқа қол қойылған күнiнен бастап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LІ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Ш.Зетов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