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495" w14:textId="341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жергілікті атқарушы органдарының мемлекеттік қызметшілерінің қызмет этикасының Қағидаларын бекіту туралы" Маңғыстау облысы әкімдігінің 2013 жылғы 29 қарашадағы № 337 қаулысының күші жойылды 
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11 ақпандағы № 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жергілікті атқарушы органдарының мемлекеттік қызметшілерінің қызмет этикасының қағидаларын бекіту туралы» Маңғыстау облысы әкімдігінің 2013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актілерді мемлекеттiк тiркеу тiзiлiмiнде № 2287 болып тіркелген, «Әділет» ақпаратттық–құқықтық жүйесінде 2014 жылғы 14 қаңтарда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 әкімінің аппараты (А.К. Рзаханов)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