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4eb5" w14:textId="4964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және орта білім беру саласындағы мемлекеттік көрсетілетін қызметтер регламенттерін бекіту туралы " Маңғыстау облысы әкімдігінің 2014 жылғы 8 желтоқсандағы № 301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23 мамырдағы № 146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"Мектепке дейінгі және орта білім беру саласындағы мемлекеттік көрсетілетін қызметтер регламенттерін бекіту туралы " Маңғыстау облысы әкімдігінің 2014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2578 болып тіркелген, 2015 жылғы 23 қаңтарда "Әділет" ақпараттық-құқықтық жүйесінде жарияланған)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 К. Рзаханов)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қойған күннен бастап қолданысқа енгізіледі және ресми жариялануға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 Ж. Тастемірова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