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ce16" w14:textId="8d1c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тірек ауылдық елді мекендерінің тізбесін анықтау туралы" 2014 жылғы 10 қарашадағы № 276 Маңғыстау облысы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01 маусымдағы № 156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"Маңғыстау облысының тірек ауылдық елді мекендерінің тізбесін анықтау туралы" 2014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 әкімдігі қаулысының (Нормативтік құқықтық актілерді мемлекеттік тіркеу тізілімінде № 2555 болып тіркеліп, "Огни Мангистау" газетінде 2014 жылғы 27 желтоқсанда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(А.К. Рзаханов) осы қаулының көшірмесін бір апта мерзімде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С.Б. Нарешова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"01"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