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f6d7" w14:textId="817f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2014 жылғы 6 маусымдағы № 824 "Қаланың коммуналдық мемлекеттік кәсіпорындарының таза табысының бір бөлігін аудару нормативін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02 наурыздағы № 322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 сәйкес және Маңғыстау облысының Әділет департаментінің 2016 жылғы 26 ақпандағы № 10-11-663 хаты бойынша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2014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"Қаланың коммуналдық мемлекеттік кәсіпорындарының таза табысының бір бөлігін аудару нормативін белгілеу туралы" (нормативтік құқықтық актілерді мемлекеттік тіркеу Тізілімінде № 2463 санды тіркелген, 2014 жылғы 8 шілдеде "Маңғыстау"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Ө.С. Бисақаевқа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