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16b1" w14:textId="9ce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2008 жылғы 29 желтоқсандағы № 1342 "Мүгедектер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30 наурыздағы № 533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мүгедектерді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қаулысының (нормативтік құқықтық актілерді мемлекеттік тіркеу Тізілімінде № 104 санды тіркелген, 2009 жылғы 23 ақпанында "Маңғыстау" газетінде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орынбасары Т.Ж. Көшмағанбетовке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"30".03.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