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f296" w14:textId="9dff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2015 жылғы 18 маусымдағы № 781 "Ақтау қалалық тұрғын-үй коммуналдық шаруашылығы және тұрғын-үй инспекциясы бөлімі" мемлекеттік мекемесінің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07 маусымдағы № 1057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Ақтау қаласы әкімдігінің 2015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781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тұрғын-үй коммуналдық шаруашылығы және тұрғын-үй инспекциясы бөлімі" мемлекеттік мекемесінің Ережесін бекіту туралы" (нормативтік құқықтық актілерді мемлекеттік тіркеу Тізілімінде № 2790 санды тіркелген, 2015 жылғы 6 тамызында "Маңғыстау" газетінде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Ақтау қаласы әкімінің орынбасары Ө. Бисақаевқа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күннен бастап қолданысқа енгізіледі және ресми жариялануы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