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1ecf1" w14:textId="c51ec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ауданының әкімдігінің кейбір қаулыларының күші жойылды деп тану туралы</w:t>
      </w:r>
    </w:p>
    <w:p>
      <w:pPr>
        <w:spacing w:after="0"/>
        <w:ind w:left="0"/>
        <w:jc w:val="both"/>
      </w:pPr>
      <w:r>
        <w:rPr>
          <w:rFonts w:ascii="Times New Roman"/>
          <w:b w:val="false"/>
          <w:i w:val="false"/>
          <w:color w:val="000000"/>
          <w:sz w:val="28"/>
        </w:rPr>
        <w:t>Маңғыстау облысы Бейнеу ауданы әкімдігінің 2016 жылғы 24 мамырдағы № 77 қаулысы</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Бейнеу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Бейнеу ауданының әкімдігінің кейбір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қаулы қабылданған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К.Машырықов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24 мамырдағы №77 Бейнеу ауданының әкімдігінің қаулысына қосымша</w:t>
            </w:r>
          </w:p>
        </w:tc>
      </w:tr>
    </w:tbl>
    <w:p>
      <w:pPr>
        <w:spacing w:after="0"/>
        <w:ind w:left="0"/>
        <w:jc w:val="left"/>
      </w:pPr>
      <w:r>
        <w:rPr>
          <w:rFonts w:ascii="Times New Roman"/>
          <w:b/>
          <w:i w:val="false"/>
          <w:color w:val="000000"/>
        </w:rPr>
        <w:t xml:space="preserve"> Бейнеу ауданының әкімдігінің күші жойылған  кейбір қаулыларының тізбесі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2014 жылғы 19 наурыздағы </w:t>
      </w:r>
      <w:r>
        <w:rPr>
          <w:rFonts w:ascii="Times New Roman"/>
          <w:b w:val="false"/>
          <w:i w:val="false"/>
          <w:color w:val="000000"/>
          <w:sz w:val="28"/>
        </w:rPr>
        <w:t>№ 33</w:t>
      </w:r>
      <w:r>
        <w:rPr>
          <w:rFonts w:ascii="Times New Roman"/>
          <w:b w:val="false"/>
          <w:i w:val="false"/>
          <w:color w:val="000000"/>
          <w:sz w:val="28"/>
        </w:rPr>
        <w:t xml:space="preserve"> "Аудандық әкімдіктің регламентін бекіту туралы" Бейнеу ауданының әкімдігінің қаулысы (нормативтік құқықтық актілерді мемлекеттік тіркеу тізілімінде 2404 нөмерімен тіркелген, алғашқы ресми жарияланған күні 2014 жылғы 7 мамыр, ресми жариялау көзі "Рауан" газеті).</w:t>
      </w:r>
      <w:r>
        <w:br/>
      </w:r>
      <w:r>
        <w:rPr>
          <w:rFonts w:ascii="Times New Roman"/>
          <w:b w:val="false"/>
          <w:i w:val="false"/>
          <w:color w:val="000000"/>
          <w:sz w:val="28"/>
        </w:rPr>
        <w:t>
      </w:t>
      </w:r>
      <w:r>
        <w:rPr>
          <w:rFonts w:ascii="Times New Roman"/>
          <w:b w:val="false"/>
          <w:i w:val="false"/>
          <w:color w:val="000000"/>
          <w:sz w:val="28"/>
        </w:rPr>
        <w:t xml:space="preserve">2. 2014 жылғы 11 қарашадағы </w:t>
      </w:r>
      <w:r>
        <w:rPr>
          <w:rFonts w:ascii="Times New Roman"/>
          <w:b w:val="false"/>
          <w:i w:val="false"/>
          <w:color w:val="000000"/>
          <w:sz w:val="28"/>
        </w:rPr>
        <w:t>№ 189</w:t>
      </w:r>
      <w:r>
        <w:rPr>
          <w:rFonts w:ascii="Times New Roman"/>
          <w:b w:val="false"/>
          <w:i w:val="false"/>
          <w:color w:val="000000"/>
          <w:sz w:val="28"/>
        </w:rPr>
        <w:t xml:space="preserve"> "Мемлекеттік мекемелердің атауларын өзгерту және олардың ережелерін бекіту туралы" Бейнеу ауданының әкімдігінің қаулысы (нормативтік құқықтық актілерді мемлекеттік тіркеу тізілімінде 2559 нөмерімен тіркелген, алғашқы ресми жарияланған күні 2014 жылғы 26 желтоқсан, ресми жариялау көзі "Рауан" газеті).</w:t>
      </w:r>
      <w:r>
        <w:br/>
      </w:r>
      <w:r>
        <w:rPr>
          <w:rFonts w:ascii="Times New Roman"/>
          <w:b w:val="false"/>
          <w:i w:val="false"/>
          <w:color w:val="000000"/>
          <w:sz w:val="28"/>
        </w:rPr>
        <w:t>
      </w:t>
      </w:r>
      <w:r>
        <w:rPr>
          <w:rFonts w:ascii="Times New Roman"/>
          <w:b w:val="false"/>
          <w:i w:val="false"/>
          <w:color w:val="000000"/>
          <w:sz w:val="28"/>
        </w:rPr>
        <w:t xml:space="preserve">3. 2015 жылғы 2 ақпандағы </w:t>
      </w:r>
      <w:r>
        <w:rPr>
          <w:rFonts w:ascii="Times New Roman"/>
          <w:b w:val="false"/>
          <w:i w:val="false"/>
          <w:color w:val="000000"/>
          <w:sz w:val="28"/>
        </w:rPr>
        <w:t>№ 8</w:t>
      </w:r>
      <w:r>
        <w:rPr>
          <w:rFonts w:ascii="Times New Roman"/>
          <w:b w:val="false"/>
          <w:i w:val="false"/>
          <w:color w:val="000000"/>
          <w:sz w:val="28"/>
        </w:rPr>
        <w:t xml:space="preserve"> "Кейбір мемлекеттік мекемелердің ережелерін бекіту туралы" Бейнеу ауданының әкімдігінің қаулысы (нормативтік құқықтық актілерді мемлекеттік тіркеу тізілімінде 2628 нөмерімен тіркелген, алғашқы ресми жарияланған күні 2015 жылғы 13 наурыз, ресми жариялау көзі "Рауан" газеті).</w:t>
      </w:r>
      <w:r>
        <w:br/>
      </w:r>
      <w:r>
        <w:rPr>
          <w:rFonts w:ascii="Times New Roman"/>
          <w:b w:val="false"/>
          <w:i w:val="false"/>
          <w:color w:val="000000"/>
          <w:sz w:val="28"/>
        </w:rPr>
        <w:t>
      </w:t>
      </w:r>
      <w:r>
        <w:rPr>
          <w:rFonts w:ascii="Times New Roman"/>
          <w:b w:val="false"/>
          <w:i w:val="false"/>
          <w:color w:val="000000"/>
          <w:sz w:val="28"/>
        </w:rPr>
        <w:t xml:space="preserve">4. 2015 жылғы 20 ақпандағы </w:t>
      </w:r>
      <w:r>
        <w:rPr>
          <w:rFonts w:ascii="Times New Roman"/>
          <w:b w:val="false"/>
          <w:i w:val="false"/>
          <w:color w:val="000000"/>
          <w:sz w:val="28"/>
        </w:rPr>
        <w:t>№ 37</w:t>
      </w:r>
      <w:r>
        <w:rPr>
          <w:rFonts w:ascii="Times New Roman"/>
          <w:b w:val="false"/>
          <w:i w:val="false"/>
          <w:color w:val="000000"/>
          <w:sz w:val="28"/>
        </w:rPr>
        <w:t xml:space="preserve"> "Бейнеу аудандық ауыл шаруашылығы және ветеринария бөлімі" мемлекеттік мекемесі туралы ережені жаңа редакцияда бекіту туралы" Бейнеу ауданының әкімдігінің қаулысы (нормативтік құқықтық актілерді мемлекеттік тіркеу тізілімінде 2662 нөмерімен тіркелген, алғашқы ресми жарияланған күні 2015 жылғы 10 сәуір, ресми жариялау көзі "Рауан" газеті).</w:t>
      </w:r>
      <w:r>
        <w:br/>
      </w:r>
      <w:r>
        <w:rPr>
          <w:rFonts w:ascii="Times New Roman"/>
          <w:b w:val="false"/>
          <w:i w:val="false"/>
          <w:color w:val="000000"/>
          <w:sz w:val="28"/>
        </w:rPr>
        <w:t>
      </w:t>
      </w:r>
      <w:r>
        <w:rPr>
          <w:rFonts w:ascii="Times New Roman"/>
          <w:b w:val="false"/>
          <w:i w:val="false"/>
          <w:color w:val="000000"/>
          <w:sz w:val="28"/>
        </w:rPr>
        <w:t xml:space="preserve">5. 2015 жылғы 10 наурыздағы </w:t>
      </w:r>
      <w:r>
        <w:rPr>
          <w:rFonts w:ascii="Times New Roman"/>
          <w:b w:val="false"/>
          <w:i w:val="false"/>
          <w:color w:val="000000"/>
          <w:sz w:val="28"/>
        </w:rPr>
        <w:t>№ 49</w:t>
      </w:r>
      <w:r>
        <w:rPr>
          <w:rFonts w:ascii="Times New Roman"/>
          <w:b w:val="false"/>
          <w:i w:val="false"/>
          <w:color w:val="000000"/>
          <w:sz w:val="28"/>
        </w:rPr>
        <w:t xml:space="preserve"> "Бейнеу ауданының әкімдігінің 2014 жылғы 11 қарашадағы № 189 "Мемлекеттік мекемелердің атауларын өзгерту және олардың ережелерін бекіту туралы" қаулысына өзгерістер енгізу туралы" Бейнеу ауданының әкімдігінің қаулысы (нормативтік құқықтық актілерді мемлекеттік тіркеу тізілімінде 2680 нөмерімен тіркелген, алғашқы ресми жарияланған күні 2015 жылғы 24 сәуір, ресми жариялау көзі "Рауан" газеті).</w:t>
      </w:r>
      <w:r>
        <w:br/>
      </w:r>
      <w:r>
        <w:rPr>
          <w:rFonts w:ascii="Times New Roman"/>
          <w:b w:val="false"/>
          <w:i w:val="false"/>
          <w:color w:val="000000"/>
          <w:sz w:val="28"/>
        </w:rPr>
        <w:t>
      </w:t>
      </w:r>
      <w:r>
        <w:rPr>
          <w:rFonts w:ascii="Times New Roman"/>
          <w:b w:val="false"/>
          <w:i w:val="false"/>
          <w:color w:val="000000"/>
          <w:sz w:val="28"/>
        </w:rPr>
        <w:t xml:space="preserve">6. 2016 жылғы 22 ақпандағы </w:t>
      </w:r>
      <w:r>
        <w:rPr>
          <w:rFonts w:ascii="Times New Roman"/>
          <w:b w:val="false"/>
          <w:i w:val="false"/>
          <w:color w:val="000000"/>
          <w:sz w:val="28"/>
        </w:rPr>
        <w:t>№ 32</w:t>
      </w:r>
      <w:r>
        <w:rPr>
          <w:rFonts w:ascii="Times New Roman"/>
          <w:b w:val="false"/>
          <w:i w:val="false"/>
          <w:color w:val="000000"/>
          <w:sz w:val="28"/>
        </w:rPr>
        <w:t xml:space="preserve"> "Кейбір мемлекеттік мекемелердің ережелерін бекіту туралы" Бейнеу ауданының әкімдігінің қаулысы (нормативтік құқықтық актілерді мемлекеттік тіркеу тізілімінде 2979 нөмерімен тіркелген, алғашқы ресми жарияланған күні 2016 жылғы 8 наурыз, ресми жариялау көзі "Рауан" газеті).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