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cd9" w14:textId="85c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2015 жылғы 3 қарашадағы №36/259 "Бейнеу аудандық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шешімінің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18 қаңтардағы № 40/281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облысының Әділет департаментінің 2016 жылғы 15 қаңтардағы № 10-11-120 хатыңа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Бейнеу аудандық мәслихатының 2015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2896 болып тіркелген, 2015 жылғы 9 желтоқсандағы № 65-66 (2262-2263) "Рауан" газетінде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К.Давлетбаева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