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6bb1f" w14:textId="9d6bb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әкімдігінің 2016 жылғы 23 мамырдағы № 151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актiлер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Қарақия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1.Қарақия ауданы әкімдігінің мынадай қаулыларының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2013 жылғы 12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"Қарақия ауданында қылмыстық-атқару инспекциясы пробация қызметінің есебінде тұрған адамдар, сондай-ақ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туралы" (Нормативтік құқықтық актілерді мемлекеттік тіркеу тізілімінде № 2300 болып тіркелген, 2013 жылғы 10 қарашасында "Қарақия"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2015 жылғы 13 наурыздағы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"Қарақия ауданы бойынша мүгедектер үшін жұмыс орындарының квотасын белгілеу туралы" (Нормативтік құқықтық актілерді мемлекеттік тіркеу тізілімінде № 2664 болып тіркелген, 2015 жылғы 23 сәуірінде "Қарақия " газетінде жарияланған 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Қарақия ауданы әкімінің аппараты (А.Таубаев) бір апта мерзім ішінде осы қаулының көшірмесін Маңғыстау облысының әділет департаментіне жіберуді және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қолданысқа енгізіледі және ресми жариялануға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Дауылбаев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"Қарақия аудандық жұмыспен қамту,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әлеуметтік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міндетін атқарушы А. У. Утарбаева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 мамыр 2016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