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939" w14:textId="b5bc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06 маусымдағы № 165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"Қарақия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У. Утарбаева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06.06.2016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Сабытова Дина Жауымбайқызы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06.06.2016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әкімдігінің күші жойылған кейбір 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Регламентін бекіту туралы" (Нормативтік құқықтық актілерді мемлекеттік тіркеу тізілімінде № 2482 болып тіркелген, 2014 жылдың 7 тамызында "Қарақия" газетінде жарияланған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қоғамдық жұмыстарды ұйымдастыру туралы" (Нормативтік құқықтық актілерді мемлекеттік тіркеу тізілімінде № 2922 болып тіркелген, 2016 жылдың 7 қаңтарында "Қарақия"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2015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ішкі саясат және тілдерді дамыту бөлімі" мемлекеттік мекемесінің Ережесін бекіту туралы" Қарақия ауданы әкімдігінің 2015 жылғы 13 наурыздағы № 92 қаулысына өзгерістер енгізу туралы" (Нормативтік құқықтық актілерді мемлекеттік тіркеу тізілімінде № 2840 болып тіркелген, 2015 жылдың 7 қазанында "Қарақия"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