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7b898" w14:textId="3e7b8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Қарақия ауданы әкімдігінің кейбір қаулыларының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Қарақия ауданы әкімдігінің 2016 жылғы 06 маусымдағы № 166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"Құқықтық актiлер туралы" 2016 жылғы 6 сәуірдегі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27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Қарақия ауданының әкімдігі 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Осы қаулыға қоса беріліп отырған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Қарақия ауданы әкімдігінің кейбір қаулыларының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Қарақия ауданы әкімінің аппараты (А.Таубаев) бір апта мерзім ішінде осы қаулының көшірмесін Маңғыстау облысының әділет департаментіне жіберуді және оның ресми жариялануын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қол қойылған күнінен бастап қолданысқа енгізіледі және ресми жариялануға тиіс.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Дауылбаев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Қарақия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6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166 қаулысына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Қарақия ауданы әкімдігінің күші жойылған кейбір қаулылардың тізбесі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Қарақия ауданы әкімдігінің 2014 жылғы 9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332</w:t>
      </w:r>
      <w:r>
        <w:rPr>
          <w:rFonts w:ascii="Times New Roman"/>
          <w:b w:val="false"/>
          <w:i w:val="false"/>
          <w:color w:val="000000"/>
          <w:sz w:val="28"/>
        </w:rPr>
        <w:t xml:space="preserve"> "Қарақия ауданы әкімдігінің "Қарақия аудандық білім бөлімі" мемлекеттік мекемесінің Ережесін бекіту туралы" (Нормативтік құқықтық актілерді мемлекеттік тіркеу тізілімінде № 2597 болып тіркелген, 2015 жылдың 29 қаңтарында "Қарақия" газетінде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Қарақия ауданы әкімдігінің 2015 жылғы 20 қаңтардағы </w:t>
      </w:r>
      <w:r>
        <w:rPr>
          <w:rFonts w:ascii="Times New Roman"/>
          <w:b w:val="false"/>
          <w:i w:val="false"/>
          <w:color w:val="000000"/>
          <w:sz w:val="28"/>
        </w:rPr>
        <w:t>№ 22</w:t>
      </w:r>
      <w:r>
        <w:rPr>
          <w:rFonts w:ascii="Times New Roman"/>
          <w:b w:val="false"/>
          <w:i w:val="false"/>
          <w:color w:val="000000"/>
          <w:sz w:val="28"/>
        </w:rPr>
        <w:t xml:space="preserve"> "Қарақия аудандық тұрғын үй коммуналдық шаруашылығы, жолаушы көлігі және автомобиль жолдары бөлімі" мемлекеттік мекемесінің Ережесін бекіту туралы" (Нормативтік құқықтық актілерді мемлекеттік тіркеу тізілімінде № 2610 болып тіркелген, 2015 жылдың 19 ақпанында "Қарақия" газетінде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Қарақия ауданы әкімдігінің 2015 жылғы 16 ақпандағы </w:t>
      </w:r>
      <w:r>
        <w:rPr>
          <w:rFonts w:ascii="Times New Roman"/>
          <w:b w:val="false"/>
          <w:i w:val="false"/>
          <w:color w:val="000000"/>
          <w:sz w:val="28"/>
        </w:rPr>
        <w:t>№ 51</w:t>
      </w:r>
      <w:r>
        <w:rPr>
          <w:rFonts w:ascii="Times New Roman"/>
          <w:b w:val="false"/>
          <w:i w:val="false"/>
          <w:color w:val="000000"/>
          <w:sz w:val="28"/>
        </w:rPr>
        <w:t xml:space="preserve"> "Құрық ауылы әкімінің аппараты" мемлекеттік мекемесінің Ережесін бекіту туралы" (Нормативтік құқықтық актілерді мемлекеттік тіркеу тізілімінде № 2635 болып тіркелген, 2015 жылдың 26 наурызында "Қарақия" газетінде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Қарақия ауданы әкімдігінің 2015 жылғы 16 ақпандағы </w:t>
      </w:r>
      <w:r>
        <w:rPr>
          <w:rFonts w:ascii="Times New Roman"/>
          <w:b w:val="false"/>
          <w:i w:val="false"/>
          <w:color w:val="000000"/>
          <w:sz w:val="28"/>
        </w:rPr>
        <w:t>№ 52</w:t>
      </w:r>
      <w:r>
        <w:rPr>
          <w:rFonts w:ascii="Times New Roman"/>
          <w:b w:val="false"/>
          <w:i w:val="false"/>
          <w:color w:val="000000"/>
          <w:sz w:val="28"/>
        </w:rPr>
        <w:t xml:space="preserve"> "Қарақия ауданы әкімінің аппараты" мемлекеттік мекемесінің Ережесін бекіту туралы" (Нормативтік құқықтық актілерді мемлекеттік тіркеу тізілімінде № 2636 болып тіркелген, 2015 жылдың 26 наурызында "Қарақия" газетінде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5. Қарақия ауданы әкімдігінің 2015 жылғы 24 ақпандағы </w:t>
      </w:r>
      <w:r>
        <w:rPr>
          <w:rFonts w:ascii="Times New Roman"/>
          <w:b w:val="false"/>
          <w:i w:val="false"/>
          <w:color w:val="000000"/>
          <w:sz w:val="28"/>
        </w:rPr>
        <w:t>№ 63</w:t>
      </w:r>
      <w:r>
        <w:rPr>
          <w:rFonts w:ascii="Times New Roman"/>
          <w:b w:val="false"/>
          <w:i w:val="false"/>
          <w:color w:val="000000"/>
          <w:sz w:val="28"/>
        </w:rPr>
        <w:t xml:space="preserve"> "Қарақия аудандық азаматтық хал актілерін тіркеу бөлімі" мемлекеттік мекемесін құру және ережесін бекіту туралы" (Нормативтік құқықтық актілерді мемлекеттік тіркеу тізілімінде № 2648 болып тіркелген, 2015 жылдың 9 сәуірінде "Қарақия" газетінде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6. Қарақия ауданы әкімдігінің 2015 жылғы 24 ақпандағы </w:t>
      </w:r>
      <w:r>
        <w:rPr>
          <w:rFonts w:ascii="Times New Roman"/>
          <w:b w:val="false"/>
          <w:i w:val="false"/>
          <w:color w:val="000000"/>
          <w:sz w:val="28"/>
        </w:rPr>
        <w:t>№ 66</w:t>
      </w:r>
      <w:r>
        <w:rPr>
          <w:rFonts w:ascii="Times New Roman"/>
          <w:b w:val="false"/>
          <w:i w:val="false"/>
          <w:color w:val="000000"/>
          <w:sz w:val="28"/>
        </w:rPr>
        <w:t xml:space="preserve"> "Қарақия аудандық құрылыс бөлімі" мемлекеттік мекемесінің Ережесін бекіту туралы" (Нормативтік құқықтық актілерді мемлекеттік тіркеу тізілімінде № 2651 болып тіркелген, 2015 жылдың 9 сәуірінде "Қарақия" газетінде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7. Қарақия ауданы әкімдігінің 2015 жылғы 24 ақпандағы </w:t>
      </w:r>
      <w:r>
        <w:rPr>
          <w:rFonts w:ascii="Times New Roman"/>
          <w:b w:val="false"/>
          <w:i w:val="false"/>
          <w:color w:val="000000"/>
          <w:sz w:val="28"/>
        </w:rPr>
        <w:t>№ 67</w:t>
      </w:r>
      <w:r>
        <w:rPr>
          <w:rFonts w:ascii="Times New Roman"/>
          <w:b w:val="false"/>
          <w:i w:val="false"/>
          <w:color w:val="000000"/>
          <w:sz w:val="28"/>
        </w:rPr>
        <w:t xml:space="preserve"> "Қарақия аудандық сәулет және қала құрылысы бөлімі" мемлекеттік мекемесінің Ережесін бекіту туралы" (Нормативтік құқықтық актілерді мемлекеттік тіркеу тізілімінде № 2652 болып тіркелген, 2015 жылдың 9 сәуірінде "Қарақия" газетінде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8. Қарақия ауданы әкімдігінің 2015 жылғы 13 наурыздағы </w:t>
      </w:r>
      <w:r>
        <w:rPr>
          <w:rFonts w:ascii="Times New Roman"/>
          <w:b w:val="false"/>
          <w:i w:val="false"/>
          <w:color w:val="000000"/>
          <w:sz w:val="28"/>
        </w:rPr>
        <w:t>№ 90</w:t>
      </w:r>
      <w:r>
        <w:rPr>
          <w:rFonts w:ascii="Times New Roman"/>
          <w:b w:val="false"/>
          <w:i w:val="false"/>
          <w:color w:val="000000"/>
          <w:sz w:val="28"/>
        </w:rPr>
        <w:t xml:space="preserve"> "Мұнайшы ауылы әкімінің аппараты" мемлекеттік мекемесінің Ережесін бекіту туралы" (Нормативтік құқықтық актілерді мемлекеттік тіркеу тізілімінде № 2685 болып тіркелген, 2015 жылдың 30 сәуірінде "Қарақия" газетінде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9. Қарақия ауданы әкімдігінің 2015 жылғы 13 наурыздағы </w:t>
      </w:r>
      <w:r>
        <w:rPr>
          <w:rFonts w:ascii="Times New Roman"/>
          <w:b w:val="false"/>
          <w:i w:val="false"/>
          <w:color w:val="000000"/>
          <w:sz w:val="28"/>
        </w:rPr>
        <w:t>№ 91</w:t>
      </w:r>
      <w:r>
        <w:rPr>
          <w:rFonts w:ascii="Times New Roman"/>
          <w:b w:val="false"/>
          <w:i w:val="false"/>
          <w:color w:val="000000"/>
          <w:sz w:val="28"/>
        </w:rPr>
        <w:t xml:space="preserve"> "Жетібай ауылы әкімінің аппараты" мемлекеттік мекемесінің Ережесін бекіту туралы" (Нормативтік құқықтық актілерді мемлекеттік тіркеу тізілімінде № 2679 болып тіркелген, 2015 жылдың 30 сәуірінде "Қарақия" газетінде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10. Қарақия ауданы әкімдігінің 2015 жылғы 13 наурыздағы </w:t>
      </w:r>
      <w:r>
        <w:rPr>
          <w:rFonts w:ascii="Times New Roman"/>
          <w:b w:val="false"/>
          <w:i w:val="false"/>
          <w:color w:val="000000"/>
          <w:sz w:val="28"/>
        </w:rPr>
        <w:t>№ 93</w:t>
      </w:r>
      <w:r>
        <w:rPr>
          <w:rFonts w:ascii="Times New Roman"/>
          <w:b w:val="false"/>
          <w:i w:val="false"/>
          <w:color w:val="000000"/>
          <w:sz w:val="28"/>
        </w:rPr>
        <w:t xml:space="preserve"> "Қарақия аудандық дене шынықтыру және спорт бөлімі" мемлекеттік мекемесінің Ережесін бекіту туралы" (Нормативтік құқықтық актілерді мемлекеттік тіркеу тізілімінде № 2675 болып тіркелген, 2015 жылдың 23 сәуірінде "Қарақия" газетінде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 Қарақия ауданы әкімдігінің 2015 жылғы 13 сәуірдегі </w:t>
      </w:r>
      <w:r>
        <w:rPr>
          <w:rFonts w:ascii="Times New Roman"/>
          <w:b w:val="false"/>
          <w:i w:val="false"/>
          <w:color w:val="000000"/>
          <w:sz w:val="28"/>
        </w:rPr>
        <w:t>№ 136</w:t>
      </w:r>
      <w:r>
        <w:rPr>
          <w:rFonts w:ascii="Times New Roman"/>
          <w:b w:val="false"/>
          <w:i w:val="false"/>
          <w:color w:val="000000"/>
          <w:sz w:val="28"/>
        </w:rPr>
        <w:t xml:space="preserve"> "Қарақия аудандық ауыл шаруашылығы және ветеринария бөлімі" мемлекеттік мекемесінің Ережесін бекіту туралы" (Нормативтік құқықтық актілерді мемлекеттік тіркеу тізілімінде № 2716 болып тіркелген, 2015 жылдың 21 мамырында "Қарақия" газетінде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12. Қарақия ауданы әкімдігінің 2015 жылғы 2 қыркүйектегі </w:t>
      </w:r>
      <w:r>
        <w:rPr>
          <w:rFonts w:ascii="Times New Roman"/>
          <w:b w:val="false"/>
          <w:i w:val="false"/>
          <w:color w:val="000000"/>
          <w:sz w:val="28"/>
        </w:rPr>
        <w:t>№ 238</w:t>
      </w:r>
      <w:r>
        <w:rPr>
          <w:rFonts w:ascii="Times New Roman"/>
          <w:b w:val="false"/>
          <w:i w:val="false"/>
          <w:color w:val="000000"/>
          <w:sz w:val="28"/>
        </w:rPr>
        <w:t xml:space="preserve"> "Болашақ ауылдық округі әкімінің аппараты" мемлекеттік мекемесінің Ережесін бекіту туралы" (Нормативтік құқықтық актілерді мемлекеттік тіркеу тізілімінде № 2839 болып тіркелген, 2015 жылдың 15 қазанында "Қарақия" газетінде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13. Қарақия ауданы әкімдігінің 2015 жылғы 20 қазандағы </w:t>
      </w:r>
      <w:r>
        <w:rPr>
          <w:rFonts w:ascii="Times New Roman"/>
          <w:b w:val="false"/>
          <w:i w:val="false"/>
          <w:color w:val="000000"/>
          <w:sz w:val="28"/>
        </w:rPr>
        <w:t>№ 283</w:t>
      </w:r>
      <w:r>
        <w:rPr>
          <w:rFonts w:ascii="Times New Roman"/>
          <w:b w:val="false"/>
          <w:i w:val="false"/>
          <w:color w:val="000000"/>
          <w:sz w:val="28"/>
        </w:rPr>
        <w:t xml:space="preserve"> "Қарақия ауданы әкімдігінің 2015 жылғы 13 наурыздағы № 93 "Қарақия аудандық дене шынықтыру және спорт бөлімі" мемлекеттік мекемесінің Ережесін бекіту туралы" қаулысына өзгерістер мен толықтырулар енгізу туралы" (Нормативтік құқықтық актілерді мемлекеттік тіркеу тізілімінде № 2880 болып тіркелген, 2015 жылдың 10 желтоқсанында "Қарақия" газетінде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14. Қарақия ауданы әкімдігінің 2016 жылғы 29 ақпандағы </w:t>
      </w:r>
      <w:r>
        <w:rPr>
          <w:rFonts w:ascii="Times New Roman"/>
          <w:b w:val="false"/>
          <w:i w:val="false"/>
          <w:color w:val="000000"/>
          <w:sz w:val="28"/>
        </w:rPr>
        <w:t>№ 50</w:t>
      </w:r>
      <w:r>
        <w:rPr>
          <w:rFonts w:ascii="Times New Roman"/>
          <w:b w:val="false"/>
          <w:i w:val="false"/>
          <w:color w:val="000000"/>
          <w:sz w:val="28"/>
        </w:rPr>
        <w:t xml:space="preserve"> "Қарақия аудандық кәсіпкерлік және өнеркәсіп бөлімі" мемлекеттік мекемесінің Ережесін бекіту туралы" (Нормативтік құқықтық актілерді мемлекеттік тіркеу тізілімінде № 2990 болып тіркелген, 2016 жылдың 21 сәуірінде "Қарақия" газетінде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